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8E9D" w14:textId="77777777" w:rsidR="00ED06CC" w:rsidRPr="001316D3" w:rsidRDefault="00000000" w:rsidP="001316D3">
      <w:pPr>
        <w:jc w:val="center"/>
        <w:rPr>
          <w:b/>
          <w:bCs/>
          <w:sz w:val="28"/>
          <w:szCs w:val="28"/>
        </w:rPr>
      </w:pPr>
      <w:r w:rsidRPr="001316D3">
        <w:rPr>
          <w:b/>
          <w:bCs/>
          <w:sz w:val="28"/>
          <w:szCs w:val="28"/>
        </w:rPr>
        <w:t>DIŞ PAYDAŞ GÖRÜŞME BİLGİ VE KANIT FORMU</w:t>
      </w:r>
    </w:p>
    <w:p w14:paraId="36500676" w14:textId="77777777" w:rsidR="00ED06CC" w:rsidRDefault="00000000">
      <w:r>
        <w:t>Bu form, bölüm/programların dış paydaşlarla gerçekleştirdiği görüşmelerin kayıt altına alınması ve kalite güvence süreçlerinde kanıt olarak kullanılmak üzere hazırlanmıştır.</w:t>
      </w:r>
      <w:r>
        <w:br/>
      </w:r>
    </w:p>
    <w:p w14:paraId="3714A639" w14:textId="77777777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I. Bölüm Bilgileri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D06CC" w14:paraId="55EC4887" w14:textId="77777777">
        <w:trPr>
          <w:jc w:val="center"/>
        </w:trPr>
        <w:tc>
          <w:tcPr>
            <w:tcW w:w="4320" w:type="dxa"/>
          </w:tcPr>
          <w:p w14:paraId="2E39ABE1" w14:textId="77777777" w:rsidR="00ED06CC" w:rsidRDefault="00000000">
            <w:r>
              <w:t>Bölüm/Program</w:t>
            </w:r>
          </w:p>
        </w:tc>
        <w:tc>
          <w:tcPr>
            <w:tcW w:w="4320" w:type="dxa"/>
          </w:tcPr>
          <w:p w14:paraId="7583A20A" w14:textId="77777777" w:rsidR="00ED06CC" w:rsidRDefault="00ED06CC"/>
        </w:tc>
      </w:tr>
      <w:tr w:rsidR="00ED06CC" w14:paraId="437FCDF1" w14:textId="77777777">
        <w:trPr>
          <w:jc w:val="center"/>
        </w:trPr>
        <w:tc>
          <w:tcPr>
            <w:tcW w:w="4320" w:type="dxa"/>
          </w:tcPr>
          <w:p w14:paraId="64A73649" w14:textId="77777777" w:rsidR="00ED06CC" w:rsidRDefault="00000000">
            <w:r>
              <w:t>Bölüm Başkanı</w:t>
            </w:r>
          </w:p>
        </w:tc>
        <w:tc>
          <w:tcPr>
            <w:tcW w:w="4320" w:type="dxa"/>
          </w:tcPr>
          <w:p w14:paraId="7DDA8727" w14:textId="77777777" w:rsidR="00ED06CC" w:rsidRDefault="00ED06CC"/>
        </w:tc>
      </w:tr>
      <w:tr w:rsidR="00ED06CC" w14:paraId="2BA0B45B" w14:textId="77777777">
        <w:trPr>
          <w:jc w:val="center"/>
        </w:trPr>
        <w:tc>
          <w:tcPr>
            <w:tcW w:w="4320" w:type="dxa"/>
          </w:tcPr>
          <w:p w14:paraId="190C6A40" w14:textId="77777777" w:rsidR="00ED06CC" w:rsidRDefault="00000000">
            <w:r>
              <w:t>Görüşme Tarihi</w:t>
            </w:r>
          </w:p>
        </w:tc>
        <w:tc>
          <w:tcPr>
            <w:tcW w:w="4320" w:type="dxa"/>
          </w:tcPr>
          <w:p w14:paraId="0C54C89C" w14:textId="77777777" w:rsidR="00ED06CC" w:rsidRDefault="00ED06CC"/>
        </w:tc>
      </w:tr>
      <w:tr w:rsidR="00ED06CC" w14:paraId="47A00341" w14:textId="77777777">
        <w:trPr>
          <w:jc w:val="center"/>
        </w:trPr>
        <w:tc>
          <w:tcPr>
            <w:tcW w:w="4320" w:type="dxa"/>
          </w:tcPr>
          <w:p w14:paraId="4F33DCED" w14:textId="77777777" w:rsidR="00ED06CC" w:rsidRDefault="00000000">
            <w:r>
              <w:t>Görüşme Saati</w:t>
            </w:r>
          </w:p>
        </w:tc>
        <w:tc>
          <w:tcPr>
            <w:tcW w:w="4320" w:type="dxa"/>
          </w:tcPr>
          <w:p w14:paraId="13AF5015" w14:textId="77777777" w:rsidR="00ED06CC" w:rsidRDefault="00ED06CC"/>
        </w:tc>
      </w:tr>
      <w:tr w:rsidR="00ED06CC" w14:paraId="0EB437E5" w14:textId="77777777">
        <w:trPr>
          <w:jc w:val="center"/>
        </w:trPr>
        <w:tc>
          <w:tcPr>
            <w:tcW w:w="4320" w:type="dxa"/>
          </w:tcPr>
          <w:p w14:paraId="60A9B558" w14:textId="77777777" w:rsidR="00ED06CC" w:rsidRDefault="00000000">
            <w:r>
              <w:t>Görüşme Şekli</w:t>
            </w:r>
          </w:p>
        </w:tc>
        <w:tc>
          <w:tcPr>
            <w:tcW w:w="4320" w:type="dxa"/>
          </w:tcPr>
          <w:p w14:paraId="699EDDEA" w14:textId="77777777" w:rsidR="00ED06CC" w:rsidRDefault="00ED06CC"/>
        </w:tc>
      </w:tr>
      <w:tr w:rsidR="00ED06CC" w14:paraId="0227B1CB" w14:textId="77777777">
        <w:trPr>
          <w:jc w:val="center"/>
        </w:trPr>
        <w:tc>
          <w:tcPr>
            <w:tcW w:w="4320" w:type="dxa"/>
          </w:tcPr>
          <w:p w14:paraId="32D11685" w14:textId="77777777" w:rsidR="00ED06CC" w:rsidRDefault="00000000">
            <w:r>
              <w:t>Görüşme Yeri</w:t>
            </w:r>
          </w:p>
        </w:tc>
        <w:tc>
          <w:tcPr>
            <w:tcW w:w="4320" w:type="dxa"/>
          </w:tcPr>
          <w:p w14:paraId="1A59CD5A" w14:textId="77777777" w:rsidR="00ED06CC" w:rsidRDefault="00ED06CC"/>
        </w:tc>
      </w:tr>
    </w:tbl>
    <w:p w14:paraId="27D73DA2" w14:textId="77777777" w:rsidR="001316D3" w:rsidRDefault="001316D3" w:rsidP="001316D3"/>
    <w:p w14:paraId="47DC5FC9" w14:textId="6BA158C4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II. Dış Paydaş Bilgileri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D06CC" w14:paraId="30F95781" w14:textId="77777777">
        <w:trPr>
          <w:jc w:val="center"/>
        </w:trPr>
        <w:tc>
          <w:tcPr>
            <w:tcW w:w="4320" w:type="dxa"/>
          </w:tcPr>
          <w:p w14:paraId="6C536DD9" w14:textId="77777777" w:rsidR="00ED06CC" w:rsidRDefault="00000000">
            <w:r>
              <w:t>Kurum/Firma Adı</w:t>
            </w:r>
          </w:p>
        </w:tc>
        <w:tc>
          <w:tcPr>
            <w:tcW w:w="4320" w:type="dxa"/>
          </w:tcPr>
          <w:p w14:paraId="57AA07C8" w14:textId="77777777" w:rsidR="00ED06CC" w:rsidRDefault="00ED06CC"/>
        </w:tc>
      </w:tr>
      <w:tr w:rsidR="00ED06CC" w14:paraId="17EB36DD" w14:textId="77777777">
        <w:trPr>
          <w:jc w:val="center"/>
        </w:trPr>
        <w:tc>
          <w:tcPr>
            <w:tcW w:w="4320" w:type="dxa"/>
          </w:tcPr>
          <w:p w14:paraId="689EAD27" w14:textId="77777777" w:rsidR="00ED06CC" w:rsidRDefault="00000000">
            <w:r>
              <w:t>Paydaşın Adı Soyadı</w:t>
            </w:r>
          </w:p>
        </w:tc>
        <w:tc>
          <w:tcPr>
            <w:tcW w:w="4320" w:type="dxa"/>
          </w:tcPr>
          <w:p w14:paraId="2A65A156" w14:textId="77777777" w:rsidR="00ED06CC" w:rsidRDefault="00ED06CC"/>
        </w:tc>
      </w:tr>
      <w:tr w:rsidR="00ED06CC" w14:paraId="60A34D4A" w14:textId="77777777">
        <w:trPr>
          <w:jc w:val="center"/>
        </w:trPr>
        <w:tc>
          <w:tcPr>
            <w:tcW w:w="4320" w:type="dxa"/>
          </w:tcPr>
          <w:p w14:paraId="35A46EDD" w14:textId="77777777" w:rsidR="00ED06CC" w:rsidRDefault="00000000">
            <w:r>
              <w:t>Görevi</w:t>
            </w:r>
          </w:p>
        </w:tc>
        <w:tc>
          <w:tcPr>
            <w:tcW w:w="4320" w:type="dxa"/>
          </w:tcPr>
          <w:p w14:paraId="003DDF11" w14:textId="77777777" w:rsidR="00ED06CC" w:rsidRDefault="00ED06CC"/>
        </w:tc>
      </w:tr>
      <w:tr w:rsidR="00ED06CC" w14:paraId="5F9164E6" w14:textId="77777777">
        <w:trPr>
          <w:jc w:val="center"/>
        </w:trPr>
        <w:tc>
          <w:tcPr>
            <w:tcW w:w="4320" w:type="dxa"/>
          </w:tcPr>
          <w:p w14:paraId="73D8FFF9" w14:textId="77777777" w:rsidR="00ED06CC" w:rsidRDefault="00000000">
            <w:r>
              <w:t>İletişim Bilgisi (İsteğe Bağlı)</w:t>
            </w:r>
          </w:p>
        </w:tc>
        <w:tc>
          <w:tcPr>
            <w:tcW w:w="4320" w:type="dxa"/>
          </w:tcPr>
          <w:p w14:paraId="66E0F7DA" w14:textId="77777777" w:rsidR="00ED06CC" w:rsidRDefault="00ED06CC"/>
        </w:tc>
      </w:tr>
      <w:tr w:rsidR="00ED06CC" w14:paraId="381FA78A" w14:textId="77777777">
        <w:trPr>
          <w:jc w:val="center"/>
        </w:trPr>
        <w:tc>
          <w:tcPr>
            <w:tcW w:w="4320" w:type="dxa"/>
          </w:tcPr>
          <w:p w14:paraId="67D8AB50" w14:textId="77777777" w:rsidR="00ED06CC" w:rsidRDefault="00000000">
            <w:r>
              <w:t>Sektör</w:t>
            </w:r>
          </w:p>
        </w:tc>
        <w:tc>
          <w:tcPr>
            <w:tcW w:w="4320" w:type="dxa"/>
          </w:tcPr>
          <w:p w14:paraId="7E30FB25" w14:textId="77777777" w:rsidR="00ED06CC" w:rsidRDefault="00ED06CC"/>
        </w:tc>
      </w:tr>
    </w:tbl>
    <w:p w14:paraId="296C8B04" w14:textId="77777777" w:rsidR="001316D3" w:rsidRDefault="001316D3" w:rsidP="001316D3"/>
    <w:p w14:paraId="316B1E98" w14:textId="07642F05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III. Görüşmenin Amacı</w:t>
      </w:r>
    </w:p>
    <w:p w14:paraId="75816F4D" w14:textId="60D034B0" w:rsidR="00ED06CC" w:rsidRDefault="00000000">
      <w:r>
        <w:t>________________________________________________________________</w:t>
      </w:r>
      <w:r w:rsidR="001316D3">
        <w:t>_________________________</w:t>
      </w:r>
      <w:r>
        <w:t>________________</w:t>
      </w:r>
    </w:p>
    <w:p w14:paraId="0197E51F" w14:textId="61769B4B" w:rsidR="00ED06CC" w:rsidRDefault="00000000">
      <w:r>
        <w:t>_________________________________________________________</w:t>
      </w:r>
      <w:r w:rsidR="001316D3">
        <w:t>__</w:t>
      </w:r>
      <w:r w:rsidR="001316D3">
        <w:t>_</w:t>
      </w:r>
      <w:r w:rsidR="001316D3">
        <w:t>______________________</w:t>
      </w:r>
      <w:r>
        <w:t>_______________________</w:t>
      </w:r>
    </w:p>
    <w:p w14:paraId="3B3D8B63" w14:textId="446CAD46" w:rsidR="00ED06CC" w:rsidRDefault="00000000">
      <w:r>
        <w:t>______________________________________________________</w:t>
      </w:r>
      <w:r w:rsidR="001316D3">
        <w:t>________________________</w:t>
      </w:r>
      <w:r w:rsidR="001316D3">
        <w:t>_</w:t>
      </w:r>
      <w:r>
        <w:t>__________________________</w:t>
      </w:r>
    </w:p>
    <w:p w14:paraId="4319267D" w14:textId="701009AD" w:rsidR="00ED06CC" w:rsidRDefault="00000000">
      <w:r>
        <w:t>____________________________________________________________</w:t>
      </w:r>
      <w:r w:rsidR="001316D3">
        <w:t>________________________</w:t>
      </w:r>
      <w:r w:rsidR="001316D3">
        <w:t>_</w:t>
      </w:r>
      <w:r>
        <w:t>____________________</w:t>
      </w:r>
    </w:p>
    <w:p w14:paraId="3F0A44F7" w14:textId="77777777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IV. Görüşülen Konular</w:t>
      </w:r>
    </w:p>
    <w:p w14:paraId="08049864" w14:textId="77777777" w:rsidR="00ED06CC" w:rsidRDefault="00000000">
      <w:pPr>
        <w:pStyle w:val="ListeMaddemi"/>
      </w:pPr>
      <w:r>
        <w:t>☐ Ders planları</w:t>
      </w:r>
    </w:p>
    <w:p w14:paraId="3356F3F1" w14:textId="77777777" w:rsidR="00ED06CC" w:rsidRDefault="00000000">
      <w:pPr>
        <w:pStyle w:val="ListeMaddemi"/>
      </w:pPr>
      <w:r>
        <w:t>☐ Müfredat güncellemesi</w:t>
      </w:r>
    </w:p>
    <w:p w14:paraId="29D9468F" w14:textId="77777777" w:rsidR="00ED06CC" w:rsidRDefault="00000000">
      <w:pPr>
        <w:pStyle w:val="ListeMaddemi"/>
      </w:pPr>
      <w:r>
        <w:t>☐ Sektör beklentileri</w:t>
      </w:r>
    </w:p>
    <w:p w14:paraId="0F74A5E8" w14:textId="77777777" w:rsidR="00ED06CC" w:rsidRDefault="00000000">
      <w:pPr>
        <w:pStyle w:val="ListeMaddemi"/>
      </w:pPr>
      <w:r>
        <w:t>☐ Staj uygulamaları</w:t>
      </w:r>
    </w:p>
    <w:p w14:paraId="090D737A" w14:textId="77777777" w:rsidR="00ED06CC" w:rsidRDefault="00000000">
      <w:pPr>
        <w:pStyle w:val="ListeMaddemi"/>
      </w:pPr>
      <w:r>
        <w:t>☐ Mezun yeterlilikleri</w:t>
      </w:r>
    </w:p>
    <w:p w14:paraId="6413B9A7" w14:textId="77777777" w:rsidR="00ED06CC" w:rsidRDefault="00000000">
      <w:pPr>
        <w:pStyle w:val="ListeMaddemi"/>
      </w:pPr>
      <w:r>
        <w:t>☐ Teknik altyapı</w:t>
      </w:r>
    </w:p>
    <w:p w14:paraId="63C62D8F" w14:textId="77777777" w:rsidR="00ED06CC" w:rsidRDefault="00000000">
      <w:pPr>
        <w:pStyle w:val="ListeMaddemi"/>
      </w:pPr>
      <w:r>
        <w:t>☐ Laboratuvar</w:t>
      </w:r>
    </w:p>
    <w:p w14:paraId="44CEA463" w14:textId="77777777" w:rsidR="00ED06CC" w:rsidRDefault="00000000">
      <w:pPr>
        <w:pStyle w:val="ListeMaddemi"/>
      </w:pPr>
      <w:r>
        <w:t>☐ Uygulamalı eğitim</w:t>
      </w:r>
    </w:p>
    <w:p w14:paraId="468530D9" w14:textId="77777777" w:rsidR="00ED06CC" w:rsidRDefault="00000000">
      <w:pPr>
        <w:pStyle w:val="ListeMaddemi"/>
      </w:pPr>
      <w:r>
        <w:t>☐ Ortak proje</w:t>
      </w:r>
    </w:p>
    <w:p w14:paraId="7EAFC839" w14:textId="77777777" w:rsidR="00ED06CC" w:rsidRDefault="00000000">
      <w:pPr>
        <w:pStyle w:val="ListeMaddemi"/>
      </w:pPr>
      <w:r>
        <w:t>☐ İstihdam olanakları</w:t>
      </w:r>
    </w:p>
    <w:p w14:paraId="38A13947" w14:textId="28E73CE7" w:rsidR="00ED06CC" w:rsidRDefault="00000000">
      <w:pPr>
        <w:pStyle w:val="ListeMaddemi"/>
      </w:pPr>
      <w:r>
        <w:t>☐ Diğer: ______</w:t>
      </w:r>
      <w:r w:rsidR="001316D3">
        <w:t>________________________________________________________________________</w:t>
      </w:r>
      <w:r w:rsidR="001316D3">
        <w:t>_________</w:t>
      </w:r>
      <w:r>
        <w:t>____</w:t>
      </w:r>
    </w:p>
    <w:p w14:paraId="1C1F3B54" w14:textId="77777777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lastRenderedPageBreak/>
        <w:t>V. Dış Paydaş Görüş ve Önerileri</w:t>
      </w:r>
    </w:p>
    <w:p w14:paraId="7533B385" w14:textId="0EC3D63F" w:rsidR="00ED06CC" w:rsidRDefault="00000000">
      <w:r>
        <w:t>___________________________________________________</w:t>
      </w:r>
      <w:r w:rsidR="001316D3">
        <w:t>____________________</w:t>
      </w:r>
      <w:r w:rsidR="001316D3">
        <w:t>_____</w:t>
      </w:r>
      <w:r>
        <w:t>_____________________________</w:t>
      </w:r>
    </w:p>
    <w:p w14:paraId="5B7AE362" w14:textId="38D79438" w:rsidR="00ED06CC" w:rsidRDefault="00000000">
      <w:r>
        <w:t>________________________________________________</w:t>
      </w:r>
      <w:r w:rsidR="001316D3">
        <w:t>_________________________</w:t>
      </w:r>
      <w:r>
        <w:t>________________________________</w:t>
      </w:r>
    </w:p>
    <w:p w14:paraId="1472205D" w14:textId="5ADCE7D9" w:rsidR="00ED06CC" w:rsidRDefault="00000000">
      <w:r>
        <w:t>____________________________________________________________________________</w:t>
      </w:r>
      <w:r w:rsidR="001316D3">
        <w:t>_________________________</w:t>
      </w:r>
      <w:r>
        <w:t>____</w:t>
      </w:r>
    </w:p>
    <w:p w14:paraId="795049A0" w14:textId="73EDB3E2" w:rsidR="00ED06CC" w:rsidRDefault="00000000">
      <w:r>
        <w:t>________________________________________________________</w:t>
      </w:r>
      <w:r w:rsidR="001316D3">
        <w:t>______________________</w:t>
      </w:r>
      <w:r w:rsidR="001316D3">
        <w:t>___</w:t>
      </w:r>
      <w:r>
        <w:t>________________________</w:t>
      </w:r>
    </w:p>
    <w:p w14:paraId="18258806" w14:textId="53B9BC09" w:rsidR="00ED06CC" w:rsidRDefault="00000000">
      <w:r>
        <w:t>___________________________________________________________________</w:t>
      </w:r>
      <w:r w:rsidR="001316D3">
        <w:t>_________________________</w:t>
      </w:r>
      <w:r>
        <w:t>_____________</w:t>
      </w:r>
    </w:p>
    <w:p w14:paraId="72DFFC42" w14:textId="176F8A0D" w:rsidR="00ED06CC" w:rsidRDefault="00000000">
      <w:r>
        <w:t>_________________________________________________________________</w:t>
      </w:r>
      <w:r w:rsidR="001316D3">
        <w:t>_________________________</w:t>
      </w:r>
      <w:r>
        <w:t>_______________</w:t>
      </w:r>
    </w:p>
    <w:p w14:paraId="15DD6504" w14:textId="2D0FD3F7" w:rsidR="00ED06CC" w:rsidRDefault="00000000">
      <w:r>
        <w:t>_______________________________________________________________</w:t>
      </w:r>
      <w:r w:rsidR="001316D3">
        <w:t>_________________________</w:t>
      </w:r>
      <w:r>
        <w:t>_________________</w:t>
      </w:r>
      <w:r w:rsidR="001316D3">
        <w:t xml:space="preserve"> </w:t>
      </w:r>
    </w:p>
    <w:p w14:paraId="5C4254C0" w14:textId="77777777" w:rsidR="001316D3" w:rsidRDefault="001316D3" w:rsidP="001316D3">
      <w:pPr>
        <w:rPr>
          <w:b/>
          <w:bCs/>
          <w:sz w:val="24"/>
          <w:szCs w:val="24"/>
        </w:rPr>
      </w:pPr>
    </w:p>
    <w:p w14:paraId="697919CD" w14:textId="534369E5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VI. Bölüme Sağlayacağı Katkılar</w:t>
      </w:r>
    </w:p>
    <w:p w14:paraId="65DFB506" w14:textId="77777777" w:rsidR="00ED06CC" w:rsidRDefault="00000000">
      <w:pPr>
        <w:pStyle w:val="ListeMaddemi"/>
      </w:pPr>
      <w:r>
        <w:t>☐ Müfredatın geliştirilmesi</w:t>
      </w:r>
    </w:p>
    <w:p w14:paraId="52308211" w14:textId="77777777" w:rsidR="00ED06CC" w:rsidRDefault="00000000">
      <w:pPr>
        <w:pStyle w:val="ListeMaddemi"/>
      </w:pPr>
      <w:r>
        <w:t>☐ Ders içeriklerinin güncellenmesi</w:t>
      </w:r>
    </w:p>
    <w:p w14:paraId="29FAACAE" w14:textId="77777777" w:rsidR="00ED06CC" w:rsidRDefault="00000000">
      <w:pPr>
        <w:pStyle w:val="ListeMaddemi"/>
      </w:pPr>
      <w:r>
        <w:t>☐ Yeni seçmeli ders önerisi</w:t>
      </w:r>
    </w:p>
    <w:p w14:paraId="10BF5546" w14:textId="77777777" w:rsidR="00ED06CC" w:rsidRDefault="00000000">
      <w:pPr>
        <w:pStyle w:val="ListeMaddemi"/>
      </w:pPr>
      <w:r>
        <w:t>☐ Staj olanaklarının geliştirilmesi</w:t>
      </w:r>
    </w:p>
    <w:p w14:paraId="17370B8A" w14:textId="77777777" w:rsidR="00ED06CC" w:rsidRDefault="00000000">
      <w:pPr>
        <w:pStyle w:val="ListeMaddemi"/>
      </w:pPr>
      <w:r>
        <w:t>☐ Teknik gezi</w:t>
      </w:r>
    </w:p>
    <w:p w14:paraId="35C26DF2" w14:textId="77777777" w:rsidR="00ED06CC" w:rsidRDefault="00000000">
      <w:pPr>
        <w:pStyle w:val="ListeMaddemi"/>
      </w:pPr>
      <w:r>
        <w:t>☐ Ortak proje</w:t>
      </w:r>
    </w:p>
    <w:p w14:paraId="7F00BB52" w14:textId="77777777" w:rsidR="00ED06CC" w:rsidRDefault="00000000">
      <w:pPr>
        <w:pStyle w:val="ListeMaddemi"/>
      </w:pPr>
      <w:r>
        <w:t>☐ Laboratuvar desteği</w:t>
      </w:r>
    </w:p>
    <w:p w14:paraId="5A1F33E5" w14:textId="77777777" w:rsidR="00ED06CC" w:rsidRDefault="00000000">
      <w:pPr>
        <w:pStyle w:val="ListeMaddemi"/>
      </w:pPr>
      <w:r>
        <w:t>☐ Sektör iş birlikleri</w:t>
      </w:r>
    </w:p>
    <w:p w14:paraId="7A16C2D0" w14:textId="77777777" w:rsidR="00ED06CC" w:rsidRDefault="00000000">
      <w:pPr>
        <w:pStyle w:val="ListeMaddemi"/>
      </w:pPr>
      <w:r>
        <w:t>☐ Mezun istihdamı</w:t>
      </w:r>
    </w:p>
    <w:p w14:paraId="563C919C" w14:textId="77777777" w:rsidR="00ED06CC" w:rsidRDefault="00000000">
      <w:pPr>
        <w:pStyle w:val="ListeMaddemi"/>
      </w:pPr>
      <w:r>
        <w:t>☐ Kariyer etkinlikleri</w:t>
      </w:r>
    </w:p>
    <w:p w14:paraId="6CAAE4D0" w14:textId="181631D5" w:rsidR="00ED06CC" w:rsidRDefault="00000000">
      <w:pPr>
        <w:pStyle w:val="ListeMaddemi"/>
      </w:pPr>
      <w:r>
        <w:t>☐ Diğer: ____</w:t>
      </w:r>
      <w:r w:rsidR="001316D3">
        <w:t>___________________________________________________________________________</w:t>
      </w:r>
      <w:r w:rsidR="001316D3">
        <w:t>______</w:t>
      </w:r>
      <w:r>
        <w:t>______</w:t>
      </w:r>
    </w:p>
    <w:p w14:paraId="3C475A44" w14:textId="77777777" w:rsidR="001316D3" w:rsidRDefault="001316D3" w:rsidP="001316D3"/>
    <w:p w14:paraId="7318E2EA" w14:textId="77BA2C6D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IX. Genel Değerlendirme</w:t>
      </w:r>
    </w:p>
    <w:p w14:paraId="1CC625D1" w14:textId="26828735" w:rsidR="00ED06CC" w:rsidRDefault="00000000">
      <w:r>
        <w:t>___________________________________________________</w:t>
      </w:r>
      <w:r w:rsidR="001316D3">
        <w:t>_________________________</w:t>
      </w:r>
      <w:r>
        <w:t>_____________________________</w:t>
      </w:r>
    </w:p>
    <w:p w14:paraId="78A591AC" w14:textId="7889B306" w:rsidR="00ED06CC" w:rsidRDefault="00000000">
      <w:r>
        <w:t>___________________________________________________</w:t>
      </w:r>
      <w:r w:rsidR="001316D3">
        <w:t>_________________________</w:t>
      </w:r>
      <w:r>
        <w:t>_____________________________</w:t>
      </w:r>
    </w:p>
    <w:p w14:paraId="02D27005" w14:textId="55A5E4EA" w:rsidR="00ED06CC" w:rsidRDefault="00000000">
      <w:r>
        <w:t>__________________________________________________</w:t>
      </w:r>
      <w:r w:rsidR="001316D3">
        <w:t>_________________________</w:t>
      </w:r>
      <w:r>
        <w:t>______________________________</w:t>
      </w:r>
    </w:p>
    <w:p w14:paraId="5E201F18" w14:textId="584BC909" w:rsidR="00ED06CC" w:rsidRDefault="00000000">
      <w:r>
        <w:t>_________________________________________________</w:t>
      </w:r>
      <w:r w:rsidR="001316D3">
        <w:t>_________________________</w:t>
      </w:r>
      <w:r>
        <w:t>_______________________________</w:t>
      </w:r>
    </w:p>
    <w:p w14:paraId="1155CD2A" w14:textId="6E6C4AEA" w:rsidR="00ED06CC" w:rsidRDefault="00000000">
      <w:r>
        <w:t>___________________________________________________</w:t>
      </w:r>
      <w:r w:rsidR="001316D3">
        <w:t>_________________________</w:t>
      </w:r>
      <w:r>
        <w:t>_____________________________</w:t>
      </w:r>
    </w:p>
    <w:p w14:paraId="23AC8EE3" w14:textId="4B82DB62" w:rsidR="00ED06CC" w:rsidRDefault="00000000">
      <w:r>
        <w:t>____________________________________________________</w:t>
      </w:r>
      <w:r w:rsidR="001316D3">
        <w:t>_________________________</w:t>
      </w:r>
      <w:r>
        <w:t>____________________________</w:t>
      </w:r>
    </w:p>
    <w:p w14:paraId="5509B6E9" w14:textId="77777777" w:rsidR="001316D3" w:rsidRDefault="001316D3" w:rsidP="001316D3"/>
    <w:p w14:paraId="4F5860A5" w14:textId="77777777" w:rsidR="001316D3" w:rsidRDefault="001316D3" w:rsidP="001316D3"/>
    <w:p w14:paraId="2DF27102" w14:textId="70BAF510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lastRenderedPageBreak/>
        <w:t>VII. Alınan Kararlar / Planlanan Faaliyetler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D06CC" w14:paraId="0D2BA025" w14:textId="77777777">
        <w:tc>
          <w:tcPr>
            <w:tcW w:w="2880" w:type="dxa"/>
          </w:tcPr>
          <w:p w14:paraId="48E62BB3" w14:textId="77777777" w:rsidR="00ED06CC" w:rsidRDefault="00000000">
            <w:r>
              <w:t>Karar / Faaliyet</w:t>
            </w:r>
          </w:p>
        </w:tc>
        <w:tc>
          <w:tcPr>
            <w:tcW w:w="2880" w:type="dxa"/>
          </w:tcPr>
          <w:p w14:paraId="412740ED" w14:textId="77777777" w:rsidR="00ED06CC" w:rsidRDefault="00000000">
            <w:r>
              <w:t>Sorumlu</w:t>
            </w:r>
          </w:p>
        </w:tc>
        <w:tc>
          <w:tcPr>
            <w:tcW w:w="2880" w:type="dxa"/>
          </w:tcPr>
          <w:p w14:paraId="19F2A834" w14:textId="77777777" w:rsidR="00ED06CC" w:rsidRDefault="00000000">
            <w:r>
              <w:t>Hedef Tarih</w:t>
            </w:r>
          </w:p>
        </w:tc>
      </w:tr>
      <w:tr w:rsidR="00ED06CC" w14:paraId="16CE3A61" w14:textId="77777777">
        <w:tc>
          <w:tcPr>
            <w:tcW w:w="2880" w:type="dxa"/>
          </w:tcPr>
          <w:p w14:paraId="5DAB6955" w14:textId="77777777" w:rsidR="00ED06CC" w:rsidRDefault="00ED06CC"/>
        </w:tc>
        <w:tc>
          <w:tcPr>
            <w:tcW w:w="2880" w:type="dxa"/>
          </w:tcPr>
          <w:p w14:paraId="13F4BD12" w14:textId="77777777" w:rsidR="00ED06CC" w:rsidRDefault="00ED06CC"/>
        </w:tc>
        <w:tc>
          <w:tcPr>
            <w:tcW w:w="2880" w:type="dxa"/>
          </w:tcPr>
          <w:p w14:paraId="2F061130" w14:textId="77777777" w:rsidR="00ED06CC" w:rsidRDefault="00ED06CC"/>
        </w:tc>
      </w:tr>
      <w:tr w:rsidR="00ED06CC" w14:paraId="454C6B89" w14:textId="77777777">
        <w:tc>
          <w:tcPr>
            <w:tcW w:w="2880" w:type="dxa"/>
          </w:tcPr>
          <w:p w14:paraId="00A249D9" w14:textId="77777777" w:rsidR="00ED06CC" w:rsidRDefault="00ED06CC"/>
        </w:tc>
        <w:tc>
          <w:tcPr>
            <w:tcW w:w="2880" w:type="dxa"/>
          </w:tcPr>
          <w:p w14:paraId="6CF7BC8E" w14:textId="77777777" w:rsidR="00ED06CC" w:rsidRDefault="00ED06CC"/>
        </w:tc>
        <w:tc>
          <w:tcPr>
            <w:tcW w:w="2880" w:type="dxa"/>
          </w:tcPr>
          <w:p w14:paraId="770992AA" w14:textId="77777777" w:rsidR="00ED06CC" w:rsidRDefault="00ED06CC"/>
        </w:tc>
      </w:tr>
      <w:tr w:rsidR="00ED06CC" w14:paraId="191E1272" w14:textId="77777777">
        <w:tc>
          <w:tcPr>
            <w:tcW w:w="2880" w:type="dxa"/>
          </w:tcPr>
          <w:p w14:paraId="1FC63047" w14:textId="77777777" w:rsidR="00ED06CC" w:rsidRDefault="00ED06CC"/>
        </w:tc>
        <w:tc>
          <w:tcPr>
            <w:tcW w:w="2880" w:type="dxa"/>
          </w:tcPr>
          <w:p w14:paraId="1136CE8A" w14:textId="77777777" w:rsidR="00ED06CC" w:rsidRDefault="00ED06CC"/>
        </w:tc>
        <w:tc>
          <w:tcPr>
            <w:tcW w:w="2880" w:type="dxa"/>
          </w:tcPr>
          <w:p w14:paraId="7E9E4731" w14:textId="77777777" w:rsidR="00ED06CC" w:rsidRDefault="00ED06CC"/>
        </w:tc>
      </w:tr>
    </w:tbl>
    <w:p w14:paraId="38EBFA0D" w14:textId="77777777" w:rsidR="001316D3" w:rsidRDefault="001316D3" w:rsidP="001316D3"/>
    <w:p w14:paraId="31B66BC4" w14:textId="0C808145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VIII. Kanıtlar</w:t>
      </w:r>
    </w:p>
    <w:p w14:paraId="3E511B90" w14:textId="77777777" w:rsidR="00ED06CC" w:rsidRDefault="00000000">
      <w:pPr>
        <w:pStyle w:val="ListeMaddemi"/>
      </w:pPr>
      <w:r>
        <w:t>☐ Toplantı Tutanağı</w:t>
      </w:r>
    </w:p>
    <w:p w14:paraId="489B4997" w14:textId="77777777" w:rsidR="00ED06CC" w:rsidRDefault="00000000">
      <w:pPr>
        <w:pStyle w:val="ListeMaddemi"/>
      </w:pPr>
      <w:r>
        <w:t>☐ Katılım Listesi (varsa)</w:t>
      </w:r>
    </w:p>
    <w:p w14:paraId="0862FD60" w14:textId="77777777" w:rsidR="00ED06CC" w:rsidRDefault="00000000">
      <w:pPr>
        <w:pStyle w:val="ListeMaddemi"/>
      </w:pPr>
      <w:r>
        <w:t>☐ En az 2 adet fotoğraf</w:t>
      </w:r>
    </w:p>
    <w:p w14:paraId="589F0558" w14:textId="77777777" w:rsidR="00ED06CC" w:rsidRDefault="00000000">
      <w:pPr>
        <w:pStyle w:val="ListeMaddemi"/>
      </w:pPr>
      <w:r>
        <w:t>☐ Sunum Dosyası (varsa)</w:t>
      </w:r>
    </w:p>
    <w:p w14:paraId="679CE705" w14:textId="77777777" w:rsidR="00ED06CC" w:rsidRDefault="00000000">
      <w:pPr>
        <w:pStyle w:val="ListeMaddemi"/>
      </w:pPr>
      <w:r>
        <w:t>☐ İş birliği protokolü / yazışmalar (varsa)</w:t>
      </w:r>
    </w:p>
    <w:p w14:paraId="095793CB" w14:textId="77777777" w:rsidR="00ED06CC" w:rsidRDefault="00000000">
      <w:pPr>
        <w:pStyle w:val="ListeMaddemi"/>
      </w:pPr>
      <w:r>
        <w:t>☐ Diğer belgeler</w:t>
      </w:r>
    </w:p>
    <w:p w14:paraId="0EA42302" w14:textId="77777777" w:rsidR="001316D3" w:rsidRDefault="001316D3" w:rsidP="001316D3"/>
    <w:p w14:paraId="7FCD9893" w14:textId="4FE49139" w:rsidR="00ED06CC" w:rsidRPr="001316D3" w:rsidRDefault="00000000" w:rsidP="001316D3">
      <w:pPr>
        <w:rPr>
          <w:b/>
          <w:bCs/>
          <w:sz w:val="24"/>
          <w:szCs w:val="24"/>
        </w:rPr>
      </w:pPr>
      <w:r w:rsidRPr="001316D3">
        <w:rPr>
          <w:b/>
          <w:bCs/>
          <w:sz w:val="24"/>
          <w:szCs w:val="24"/>
        </w:rPr>
        <w:t>X. İmzalar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06CC" w14:paraId="5B140443" w14:textId="77777777">
        <w:tc>
          <w:tcPr>
            <w:tcW w:w="4320" w:type="dxa"/>
          </w:tcPr>
          <w:p w14:paraId="0D634AB3" w14:textId="77777777" w:rsidR="00ED06CC" w:rsidRDefault="00000000">
            <w:r>
              <w:t>Bölüm Başkanı</w:t>
            </w:r>
          </w:p>
        </w:tc>
        <w:tc>
          <w:tcPr>
            <w:tcW w:w="4320" w:type="dxa"/>
          </w:tcPr>
          <w:p w14:paraId="35355BEB" w14:textId="77777777" w:rsidR="00ED06CC" w:rsidRDefault="00000000">
            <w:r>
              <w:t>Dış Paydaş</w:t>
            </w:r>
          </w:p>
        </w:tc>
      </w:tr>
      <w:tr w:rsidR="00ED06CC" w14:paraId="1D0D3107" w14:textId="77777777">
        <w:tc>
          <w:tcPr>
            <w:tcW w:w="4320" w:type="dxa"/>
          </w:tcPr>
          <w:p w14:paraId="29F45987" w14:textId="77777777" w:rsidR="00ED06CC" w:rsidRDefault="00000000">
            <w:r>
              <w:br/>
            </w:r>
            <w:r>
              <w:br/>
              <w:t>Ad Soyad:</w:t>
            </w:r>
            <w:r>
              <w:br/>
              <w:t>İmza:</w:t>
            </w:r>
          </w:p>
        </w:tc>
        <w:tc>
          <w:tcPr>
            <w:tcW w:w="4320" w:type="dxa"/>
          </w:tcPr>
          <w:p w14:paraId="1E1B6C0F" w14:textId="77777777" w:rsidR="00ED06CC" w:rsidRDefault="00000000">
            <w:r>
              <w:br/>
            </w:r>
            <w:r>
              <w:br/>
              <w:t>Ad Soyad:</w:t>
            </w:r>
            <w:r>
              <w:br/>
              <w:t>İmza:</w:t>
            </w:r>
          </w:p>
        </w:tc>
      </w:tr>
    </w:tbl>
    <w:p w14:paraId="1E1E8827" w14:textId="77777777" w:rsidR="008C78C4" w:rsidRDefault="008C78C4"/>
    <w:sectPr w:rsidR="008C78C4" w:rsidSect="001316D3">
      <w:headerReference w:type="default" r:id="rId8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BAD6" w14:textId="77777777" w:rsidR="008C78C4" w:rsidRDefault="008C78C4" w:rsidP="001316D3">
      <w:pPr>
        <w:spacing w:after="0" w:line="240" w:lineRule="auto"/>
      </w:pPr>
      <w:r>
        <w:separator/>
      </w:r>
    </w:p>
  </w:endnote>
  <w:endnote w:type="continuationSeparator" w:id="0">
    <w:p w14:paraId="05D81FE0" w14:textId="77777777" w:rsidR="008C78C4" w:rsidRDefault="008C78C4" w:rsidP="0013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9D9A" w14:textId="77777777" w:rsidR="008C78C4" w:rsidRDefault="008C78C4" w:rsidP="001316D3">
      <w:pPr>
        <w:spacing w:after="0" w:line="240" w:lineRule="auto"/>
      </w:pPr>
      <w:r>
        <w:separator/>
      </w:r>
    </w:p>
  </w:footnote>
  <w:footnote w:type="continuationSeparator" w:id="0">
    <w:p w14:paraId="1EF736E6" w14:textId="77777777" w:rsidR="008C78C4" w:rsidRDefault="008C78C4" w:rsidP="0013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4"/>
      <w:gridCol w:w="5989"/>
      <w:gridCol w:w="2294"/>
    </w:tblGrid>
    <w:tr w:rsidR="001316D3" w14:paraId="60B1018E" w14:textId="77777777" w:rsidTr="004759BB">
      <w:tc>
        <w:tcPr>
          <w:tcW w:w="1924" w:type="dxa"/>
        </w:tcPr>
        <w:p w14:paraId="18C9F4E9" w14:textId="77777777" w:rsidR="001316D3" w:rsidRDefault="001316D3" w:rsidP="001316D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1959189" wp14:editId="61FCEC4A">
                <wp:extent cx="734490" cy="733425"/>
                <wp:effectExtent l="0" t="0" r="8890" b="0"/>
                <wp:docPr id="7" name="Resim 7" descr="Görsel Kiml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örsel Kiml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716" cy="739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9" w:type="dxa"/>
        </w:tcPr>
        <w:p w14:paraId="16C560B2" w14:textId="77777777" w:rsidR="001316D3" w:rsidRPr="00AC41F3" w:rsidRDefault="001316D3" w:rsidP="001316D3">
          <w:pPr>
            <w:pStyle w:val="GvdeMetni"/>
            <w:spacing w:line="275" w:lineRule="exact"/>
            <w:ind w:left="252" w:right="637"/>
            <w:jc w:val="center"/>
            <w:rPr>
              <w:b/>
              <w:bCs/>
              <w:sz w:val="24"/>
              <w:szCs w:val="24"/>
            </w:rPr>
          </w:pPr>
          <w:r w:rsidRPr="00AC41F3">
            <w:rPr>
              <w:b/>
              <w:bCs/>
              <w:spacing w:val="-4"/>
              <w:sz w:val="24"/>
              <w:szCs w:val="24"/>
            </w:rPr>
            <w:t xml:space="preserve">      T.C.</w:t>
          </w:r>
        </w:p>
        <w:p w14:paraId="2D1B3C2C" w14:textId="77777777" w:rsidR="001316D3" w:rsidRPr="00AC41F3" w:rsidRDefault="001316D3" w:rsidP="001316D3">
          <w:pPr>
            <w:pStyle w:val="GvdeMetni"/>
            <w:spacing w:line="275" w:lineRule="exact"/>
            <w:ind w:left="634" w:right="385"/>
            <w:jc w:val="center"/>
            <w:rPr>
              <w:b/>
              <w:bCs/>
              <w:spacing w:val="-2"/>
              <w:sz w:val="24"/>
              <w:szCs w:val="24"/>
            </w:rPr>
          </w:pPr>
          <w:r w:rsidRPr="00AC41F3">
            <w:rPr>
              <w:b/>
              <w:bCs/>
              <w:sz w:val="24"/>
              <w:szCs w:val="24"/>
            </w:rPr>
            <w:t>IĞDIR ÜNİVERSİTESİ</w:t>
          </w:r>
          <w:r w:rsidRPr="00AC41F3">
            <w:rPr>
              <w:b/>
              <w:bCs/>
              <w:spacing w:val="-10"/>
              <w:sz w:val="24"/>
              <w:szCs w:val="24"/>
            </w:rPr>
            <w:t xml:space="preserve"> </w:t>
          </w:r>
          <w:r w:rsidRPr="00AC41F3">
            <w:rPr>
              <w:b/>
              <w:bCs/>
              <w:spacing w:val="-2"/>
              <w:sz w:val="24"/>
              <w:szCs w:val="24"/>
            </w:rPr>
            <w:t xml:space="preserve"> </w:t>
          </w:r>
        </w:p>
        <w:p w14:paraId="08E01D9C" w14:textId="77777777" w:rsidR="001316D3" w:rsidRDefault="001316D3" w:rsidP="001316D3">
          <w:pPr>
            <w:pStyle w:val="GvdeMetni"/>
            <w:spacing w:line="275" w:lineRule="exact"/>
            <w:ind w:left="634" w:right="385"/>
            <w:jc w:val="center"/>
          </w:pPr>
          <w:r w:rsidRPr="00AC41F3">
            <w:rPr>
              <w:b/>
              <w:bCs/>
              <w:sz w:val="24"/>
              <w:szCs w:val="24"/>
            </w:rPr>
            <w:t>TEKNİK BİLİMLER MESLEK YÜKSEKOKULU</w:t>
          </w:r>
        </w:p>
      </w:tc>
      <w:tc>
        <w:tcPr>
          <w:tcW w:w="2294" w:type="dxa"/>
        </w:tcPr>
        <w:p w14:paraId="18DC90F0" w14:textId="77777777" w:rsidR="001316D3" w:rsidRDefault="001316D3" w:rsidP="001316D3">
          <w:pPr>
            <w:pStyle w:val="stBilgi"/>
            <w:jc w:val="center"/>
          </w:pPr>
          <w:r>
            <w:rPr>
              <w:b/>
              <w:noProof/>
            </w:rPr>
            <w:drawing>
              <wp:inline distT="0" distB="0" distL="0" distR="0" wp14:anchorId="3F01C394" wp14:editId="41B8CAE6">
                <wp:extent cx="853065" cy="761365"/>
                <wp:effectExtent l="0" t="0" r="4445" b="63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887" cy="77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C578D" w14:textId="77777777" w:rsidR="001316D3" w:rsidRPr="001316D3" w:rsidRDefault="001316D3" w:rsidP="001316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196202">
    <w:abstractNumId w:val="8"/>
  </w:num>
  <w:num w:numId="2" w16cid:durableId="46875552">
    <w:abstractNumId w:val="6"/>
  </w:num>
  <w:num w:numId="3" w16cid:durableId="1890416094">
    <w:abstractNumId w:val="5"/>
  </w:num>
  <w:num w:numId="4" w16cid:durableId="173232671">
    <w:abstractNumId w:val="4"/>
  </w:num>
  <w:num w:numId="5" w16cid:durableId="579028696">
    <w:abstractNumId w:val="7"/>
  </w:num>
  <w:num w:numId="6" w16cid:durableId="1420060231">
    <w:abstractNumId w:val="3"/>
  </w:num>
  <w:num w:numId="7" w16cid:durableId="888491331">
    <w:abstractNumId w:val="2"/>
  </w:num>
  <w:num w:numId="8" w16cid:durableId="1252393292">
    <w:abstractNumId w:val="1"/>
  </w:num>
  <w:num w:numId="9" w16cid:durableId="171226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6D3"/>
    <w:rsid w:val="0015074B"/>
    <w:rsid w:val="0029639D"/>
    <w:rsid w:val="00326F90"/>
    <w:rsid w:val="008C78C4"/>
    <w:rsid w:val="00A816B6"/>
    <w:rsid w:val="00AA1D8D"/>
    <w:rsid w:val="00B47730"/>
    <w:rsid w:val="00CB0664"/>
    <w:rsid w:val="00ED06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BB08784"/>
  <w14:defaultImageDpi w14:val="300"/>
  <w15:docId w15:val="{7D5171FF-3923-4A16-9BB8-DF9149F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RC</cp:lastModifiedBy>
  <cp:revision>2</cp:revision>
  <dcterms:created xsi:type="dcterms:W3CDTF">2013-12-23T23:15:00Z</dcterms:created>
  <dcterms:modified xsi:type="dcterms:W3CDTF">2026-07-10T05:57:00Z</dcterms:modified>
  <cp:category/>
</cp:coreProperties>
</file>