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92C5" w14:textId="77777777" w:rsidR="00B046AB" w:rsidRPr="00AC41F3" w:rsidRDefault="00000000" w:rsidP="00AC41F3">
      <w:pPr>
        <w:jc w:val="center"/>
        <w:rPr>
          <w:b/>
          <w:bCs/>
          <w:sz w:val="28"/>
          <w:szCs w:val="28"/>
          <w:u w:val="single"/>
        </w:rPr>
      </w:pPr>
      <w:r w:rsidRPr="00AC41F3">
        <w:rPr>
          <w:b/>
          <w:bCs/>
          <w:sz w:val="28"/>
          <w:szCs w:val="28"/>
          <w:u w:val="single"/>
        </w:rPr>
        <w:t>ALTYAPI VE FİZİKİ İHTİYAÇ ANALİZ FORMU</w:t>
      </w:r>
    </w:p>
    <w:p w14:paraId="461D5EC4" w14:textId="77777777" w:rsidR="00B046AB" w:rsidRDefault="00000000">
      <w:r>
        <w:t>Bu form, bölüm/programların eğitim-öğretim ve araştırma faaliyetlerinde ihtiyaç duyduğu altyapı ve fiziksel kaynakların belirlenmesi amacıyla hazırlanmıştır.</w:t>
      </w:r>
    </w:p>
    <w:p w14:paraId="6FC95ED1" w14:textId="77777777" w:rsidR="00B046AB" w:rsidRPr="00AC41F3" w:rsidRDefault="00000000" w:rsidP="00AC41F3">
      <w:pPr>
        <w:rPr>
          <w:b/>
          <w:bCs/>
          <w:sz w:val="24"/>
          <w:szCs w:val="24"/>
        </w:rPr>
      </w:pPr>
      <w:r w:rsidRPr="00AC41F3">
        <w:rPr>
          <w:b/>
          <w:bCs/>
          <w:sz w:val="24"/>
          <w:szCs w:val="24"/>
        </w:rPr>
        <w:t>I. Bölüm Bilgileri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4320"/>
        <w:gridCol w:w="4719"/>
      </w:tblGrid>
      <w:tr w:rsidR="00B046AB" w14:paraId="278B9E14" w14:textId="77777777" w:rsidTr="006236D6">
        <w:tc>
          <w:tcPr>
            <w:tcW w:w="4320" w:type="dxa"/>
          </w:tcPr>
          <w:p w14:paraId="1B475B0F" w14:textId="77777777" w:rsidR="00B046AB" w:rsidRDefault="00000000">
            <w:r>
              <w:t>Bölüm/Program</w:t>
            </w:r>
          </w:p>
        </w:tc>
        <w:tc>
          <w:tcPr>
            <w:tcW w:w="4719" w:type="dxa"/>
          </w:tcPr>
          <w:p w14:paraId="1B7D0DEB" w14:textId="77777777" w:rsidR="00B046AB" w:rsidRDefault="00B046AB"/>
        </w:tc>
      </w:tr>
      <w:tr w:rsidR="00B046AB" w14:paraId="6DCFD739" w14:textId="77777777" w:rsidTr="006236D6">
        <w:tc>
          <w:tcPr>
            <w:tcW w:w="4320" w:type="dxa"/>
          </w:tcPr>
          <w:p w14:paraId="323C3777" w14:textId="77777777" w:rsidR="00B046AB" w:rsidRDefault="00000000">
            <w:r>
              <w:t>Bölüm Başkanı</w:t>
            </w:r>
          </w:p>
        </w:tc>
        <w:tc>
          <w:tcPr>
            <w:tcW w:w="4719" w:type="dxa"/>
          </w:tcPr>
          <w:p w14:paraId="4B288DAC" w14:textId="77777777" w:rsidR="00B046AB" w:rsidRDefault="00B046AB"/>
        </w:tc>
      </w:tr>
      <w:tr w:rsidR="00B046AB" w14:paraId="041B4C4A" w14:textId="77777777" w:rsidTr="006236D6">
        <w:tc>
          <w:tcPr>
            <w:tcW w:w="4320" w:type="dxa"/>
          </w:tcPr>
          <w:p w14:paraId="59809A72" w14:textId="77777777" w:rsidR="00B046AB" w:rsidRDefault="00000000">
            <w:r>
              <w:t>Tarih</w:t>
            </w:r>
          </w:p>
        </w:tc>
        <w:tc>
          <w:tcPr>
            <w:tcW w:w="4719" w:type="dxa"/>
          </w:tcPr>
          <w:p w14:paraId="35B1E141" w14:textId="77777777" w:rsidR="00B046AB" w:rsidRDefault="00B046AB"/>
        </w:tc>
      </w:tr>
    </w:tbl>
    <w:p w14:paraId="50DDCBB6" w14:textId="77777777" w:rsidR="00AC41F3" w:rsidRDefault="00AC41F3" w:rsidP="00AC41F3">
      <w:pPr>
        <w:rPr>
          <w:b/>
          <w:bCs/>
          <w:sz w:val="24"/>
          <w:szCs w:val="24"/>
        </w:rPr>
      </w:pPr>
    </w:p>
    <w:p w14:paraId="264A65E9" w14:textId="1F1056C7" w:rsidR="00B046AB" w:rsidRPr="00AC41F3" w:rsidRDefault="00000000" w:rsidP="00AC41F3">
      <w:pPr>
        <w:rPr>
          <w:b/>
          <w:bCs/>
          <w:sz w:val="24"/>
          <w:szCs w:val="24"/>
        </w:rPr>
      </w:pPr>
      <w:r w:rsidRPr="00AC41F3">
        <w:rPr>
          <w:b/>
          <w:bCs/>
          <w:sz w:val="24"/>
          <w:szCs w:val="24"/>
        </w:rPr>
        <w:t>II. Eğitim Altyapısı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559"/>
      </w:tblGrid>
      <w:tr w:rsidR="00B046AB" w14:paraId="2F8AB6BD" w14:textId="77777777" w:rsidTr="006236D6">
        <w:tc>
          <w:tcPr>
            <w:tcW w:w="2160" w:type="dxa"/>
          </w:tcPr>
          <w:p w14:paraId="0F3469DF" w14:textId="77777777" w:rsidR="00B046AB" w:rsidRDefault="00000000">
            <w:r>
              <w:t>İhtiyaç Alanı</w:t>
            </w:r>
          </w:p>
        </w:tc>
        <w:tc>
          <w:tcPr>
            <w:tcW w:w="2160" w:type="dxa"/>
          </w:tcPr>
          <w:p w14:paraId="68CE5BC3" w14:textId="77777777" w:rsidR="00B046AB" w:rsidRDefault="00000000">
            <w:r>
              <w:t>Mevcut Durum</w:t>
            </w:r>
          </w:p>
        </w:tc>
        <w:tc>
          <w:tcPr>
            <w:tcW w:w="2160" w:type="dxa"/>
          </w:tcPr>
          <w:p w14:paraId="4FA33A2E" w14:textId="77777777" w:rsidR="00B046AB" w:rsidRDefault="00000000">
            <w:r>
              <w:t>Talep</w:t>
            </w:r>
          </w:p>
        </w:tc>
        <w:tc>
          <w:tcPr>
            <w:tcW w:w="2559" w:type="dxa"/>
          </w:tcPr>
          <w:p w14:paraId="43FBD798" w14:textId="463E801D" w:rsidR="00B046AB" w:rsidRDefault="005A3E3B">
            <w:r>
              <w:t>Gerekçe</w:t>
            </w:r>
            <w:r>
              <w:t xml:space="preserve"> /</w:t>
            </w:r>
            <w:r w:rsidR="00000000">
              <w:t>Öncelik</w:t>
            </w:r>
          </w:p>
        </w:tc>
      </w:tr>
      <w:tr w:rsidR="00B046AB" w14:paraId="2C495877" w14:textId="77777777" w:rsidTr="006236D6">
        <w:tc>
          <w:tcPr>
            <w:tcW w:w="2160" w:type="dxa"/>
          </w:tcPr>
          <w:p w14:paraId="7791464D" w14:textId="77777777" w:rsidR="00B046AB" w:rsidRDefault="00B046AB"/>
        </w:tc>
        <w:tc>
          <w:tcPr>
            <w:tcW w:w="2160" w:type="dxa"/>
          </w:tcPr>
          <w:p w14:paraId="1B42E96B" w14:textId="77777777" w:rsidR="00B046AB" w:rsidRDefault="00B046AB"/>
        </w:tc>
        <w:tc>
          <w:tcPr>
            <w:tcW w:w="2160" w:type="dxa"/>
          </w:tcPr>
          <w:p w14:paraId="710161A5" w14:textId="77777777" w:rsidR="00B046AB" w:rsidRDefault="00B046AB"/>
        </w:tc>
        <w:tc>
          <w:tcPr>
            <w:tcW w:w="2559" w:type="dxa"/>
          </w:tcPr>
          <w:p w14:paraId="5D0BE47C" w14:textId="77777777" w:rsidR="00B046AB" w:rsidRDefault="00B046AB"/>
        </w:tc>
      </w:tr>
      <w:tr w:rsidR="00B046AB" w14:paraId="36A2DA4A" w14:textId="77777777" w:rsidTr="006236D6">
        <w:tc>
          <w:tcPr>
            <w:tcW w:w="2160" w:type="dxa"/>
          </w:tcPr>
          <w:p w14:paraId="14D3AAE5" w14:textId="77777777" w:rsidR="00B046AB" w:rsidRDefault="00B046AB"/>
        </w:tc>
        <w:tc>
          <w:tcPr>
            <w:tcW w:w="2160" w:type="dxa"/>
          </w:tcPr>
          <w:p w14:paraId="174FC89E" w14:textId="77777777" w:rsidR="00B046AB" w:rsidRDefault="00B046AB"/>
        </w:tc>
        <w:tc>
          <w:tcPr>
            <w:tcW w:w="2160" w:type="dxa"/>
          </w:tcPr>
          <w:p w14:paraId="6AD01C6E" w14:textId="77777777" w:rsidR="00B046AB" w:rsidRDefault="00B046AB"/>
        </w:tc>
        <w:tc>
          <w:tcPr>
            <w:tcW w:w="2559" w:type="dxa"/>
          </w:tcPr>
          <w:p w14:paraId="4CDF894B" w14:textId="77777777" w:rsidR="00B046AB" w:rsidRDefault="00B046AB"/>
        </w:tc>
      </w:tr>
      <w:tr w:rsidR="00B046AB" w14:paraId="6F1F979D" w14:textId="77777777" w:rsidTr="006236D6">
        <w:tc>
          <w:tcPr>
            <w:tcW w:w="2160" w:type="dxa"/>
          </w:tcPr>
          <w:p w14:paraId="209D0CC5" w14:textId="77777777" w:rsidR="00B046AB" w:rsidRDefault="00B046AB"/>
        </w:tc>
        <w:tc>
          <w:tcPr>
            <w:tcW w:w="2160" w:type="dxa"/>
          </w:tcPr>
          <w:p w14:paraId="43FFAAC5" w14:textId="77777777" w:rsidR="00B046AB" w:rsidRDefault="00B046AB"/>
        </w:tc>
        <w:tc>
          <w:tcPr>
            <w:tcW w:w="2160" w:type="dxa"/>
          </w:tcPr>
          <w:p w14:paraId="4247332A" w14:textId="77777777" w:rsidR="00B046AB" w:rsidRDefault="00B046AB"/>
        </w:tc>
        <w:tc>
          <w:tcPr>
            <w:tcW w:w="2559" w:type="dxa"/>
          </w:tcPr>
          <w:p w14:paraId="4082A5CE" w14:textId="77777777" w:rsidR="00B046AB" w:rsidRDefault="00B046AB"/>
        </w:tc>
      </w:tr>
      <w:tr w:rsidR="00B046AB" w14:paraId="19E469EB" w14:textId="77777777" w:rsidTr="006236D6">
        <w:tc>
          <w:tcPr>
            <w:tcW w:w="2160" w:type="dxa"/>
          </w:tcPr>
          <w:p w14:paraId="2A0862B0" w14:textId="77777777" w:rsidR="00B046AB" w:rsidRDefault="00B046AB"/>
        </w:tc>
        <w:tc>
          <w:tcPr>
            <w:tcW w:w="2160" w:type="dxa"/>
          </w:tcPr>
          <w:p w14:paraId="1EBECF22" w14:textId="77777777" w:rsidR="00B046AB" w:rsidRDefault="00B046AB"/>
        </w:tc>
        <w:tc>
          <w:tcPr>
            <w:tcW w:w="2160" w:type="dxa"/>
          </w:tcPr>
          <w:p w14:paraId="191D12FC" w14:textId="77777777" w:rsidR="00B046AB" w:rsidRDefault="00B046AB"/>
        </w:tc>
        <w:tc>
          <w:tcPr>
            <w:tcW w:w="2559" w:type="dxa"/>
          </w:tcPr>
          <w:p w14:paraId="0B6E19E7" w14:textId="77777777" w:rsidR="00B046AB" w:rsidRDefault="00B046AB"/>
        </w:tc>
      </w:tr>
      <w:tr w:rsidR="00B046AB" w14:paraId="196D351D" w14:textId="77777777" w:rsidTr="006236D6">
        <w:tc>
          <w:tcPr>
            <w:tcW w:w="2160" w:type="dxa"/>
          </w:tcPr>
          <w:p w14:paraId="6AC01C48" w14:textId="77777777" w:rsidR="00B046AB" w:rsidRDefault="00B046AB"/>
        </w:tc>
        <w:tc>
          <w:tcPr>
            <w:tcW w:w="2160" w:type="dxa"/>
          </w:tcPr>
          <w:p w14:paraId="6709F409" w14:textId="77777777" w:rsidR="00B046AB" w:rsidRDefault="00B046AB"/>
        </w:tc>
        <w:tc>
          <w:tcPr>
            <w:tcW w:w="2160" w:type="dxa"/>
          </w:tcPr>
          <w:p w14:paraId="03E3DD1B" w14:textId="77777777" w:rsidR="00B046AB" w:rsidRDefault="00B046AB"/>
        </w:tc>
        <w:tc>
          <w:tcPr>
            <w:tcW w:w="2559" w:type="dxa"/>
          </w:tcPr>
          <w:p w14:paraId="57A6147F" w14:textId="77777777" w:rsidR="00B046AB" w:rsidRDefault="00B046AB"/>
        </w:tc>
      </w:tr>
      <w:tr w:rsidR="00B046AB" w14:paraId="79E8808C" w14:textId="77777777" w:rsidTr="006236D6">
        <w:tc>
          <w:tcPr>
            <w:tcW w:w="2160" w:type="dxa"/>
          </w:tcPr>
          <w:p w14:paraId="0D9B5F5F" w14:textId="77777777" w:rsidR="00B046AB" w:rsidRDefault="00B046AB"/>
        </w:tc>
        <w:tc>
          <w:tcPr>
            <w:tcW w:w="2160" w:type="dxa"/>
          </w:tcPr>
          <w:p w14:paraId="1CA67E14" w14:textId="77777777" w:rsidR="00B046AB" w:rsidRDefault="00B046AB"/>
        </w:tc>
        <w:tc>
          <w:tcPr>
            <w:tcW w:w="2160" w:type="dxa"/>
          </w:tcPr>
          <w:p w14:paraId="3A3F9271" w14:textId="77777777" w:rsidR="00B046AB" w:rsidRDefault="00B046AB"/>
        </w:tc>
        <w:tc>
          <w:tcPr>
            <w:tcW w:w="2559" w:type="dxa"/>
          </w:tcPr>
          <w:p w14:paraId="33E1D656" w14:textId="77777777" w:rsidR="00B046AB" w:rsidRDefault="00B046AB"/>
        </w:tc>
      </w:tr>
    </w:tbl>
    <w:p w14:paraId="60C8E621" w14:textId="77777777" w:rsidR="00AC41F3" w:rsidRDefault="00AC41F3" w:rsidP="00AC41F3"/>
    <w:p w14:paraId="67987CDC" w14:textId="7338B01B" w:rsidR="00B046AB" w:rsidRPr="00AC41F3" w:rsidRDefault="00000000" w:rsidP="00AC41F3">
      <w:pPr>
        <w:rPr>
          <w:b/>
          <w:bCs/>
          <w:sz w:val="24"/>
          <w:szCs w:val="24"/>
        </w:rPr>
      </w:pPr>
      <w:r w:rsidRPr="00AC41F3">
        <w:rPr>
          <w:b/>
          <w:bCs/>
          <w:sz w:val="24"/>
          <w:szCs w:val="24"/>
        </w:rPr>
        <w:t>III. Laboratuvar / Cihaz İhtiyaçları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559"/>
      </w:tblGrid>
      <w:tr w:rsidR="00B046AB" w14:paraId="44FCBFF1" w14:textId="77777777" w:rsidTr="006236D6">
        <w:tc>
          <w:tcPr>
            <w:tcW w:w="2160" w:type="dxa"/>
          </w:tcPr>
          <w:p w14:paraId="5FFAE374" w14:textId="77777777" w:rsidR="00B046AB" w:rsidRDefault="00000000">
            <w:r>
              <w:t>Cihaz / Ekipman</w:t>
            </w:r>
          </w:p>
        </w:tc>
        <w:tc>
          <w:tcPr>
            <w:tcW w:w="2160" w:type="dxa"/>
          </w:tcPr>
          <w:p w14:paraId="36F4C9AF" w14:textId="77777777" w:rsidR="00B046AB" w:rsidRDefault="00000000">
            <w:r>
              <w:t>Mevcut Sayı</w:t>
            </w:r>
          </w:p>
        </w:tc>
        <w:tc>
          <w:tcPr>
            <w:tcW w:w="2160" w:type="dxa"/>
          </w:tcPr>
          <w:p w14:paraId="67EA11AB" w14:textId="77777777" w:rsidR="00B046AB" w:rsidRDefault="00000000">
            <w:r>
              <w:t>İhtiyaç</w:t>
            </w:r>
          </w:p>
        </w:tc>
        <w:tc>
          <w:tcPr>
            <w:tcW w:w="2559" w:type="dxa"/>
          </w:tcPr>
          <w:p w14:paraId="19B4B7D2" w14:textId="6E33894C" w:rsidR="00B046AB" w:rsidRDefault="005A3E3B">
            <w:r>
              <w:t>Gerekçe /Öncelik</w:t>
            </w:r>
          </w:p>
        </w:tc>
      </w:tr>
      <w:tr w:rsidR="00B046AB" w14:paraId="692A1905" w14:textId="77777777" w:rsidTr="006236D6">
        <w:tc>
          <w:tcPr>
            <w:tcW w:w="2160" w:type="dxa"/>
          </w:tcPr>
          <w:p w14:paraId="2F5C536C" w14:textId="77777777" w:rsidR="00B046AB" w:rsidRDefault="00B046AB"/>
        </w:tc>
        <w:tc>
          <w:tcPr>
            <w:tcW w:w="2160" w:type="dxa"/>
          </w:tcPr>
          <w:p w14:paraId="03F92C08" w14:textId="77777777" w:rsidR="00B046AB" w:rsidRDefault="00B046AB"/>
        </w:tc>
        <w:tc>
          <w:tcPr>
            <w:tcW w:w="2160" w:type="dxa"/>
          </w:tcPr>
          <w:p w14:paraId="091AE190" w14:textId="77777777" w:rsidR="00B046AB" w:rsidRDefault="00B046AB"/>
        </w:tc>
        <w:tc>
          <w:tcPr>
            <w:tcW w:w="2559" w:type="dxa"/>
          </w:tcPr>
          <w:p w14:paraId="674BFCB2" w14:textId="77777777" w:rsidR="00B046AB" w:rsidRDefault="00B046AB"/>
        </w:tc>
      </w:tr>
      <w:tr w:rsidR="00B046AB" w14:paraId="0E548F4B" w14:textId="77777777" w:rsidTr="006236D6">
        <w:tc>
          <w:tcPr>
            <w:tcW w:w="2160" w:type="dxa"/>
          </w:tcPr>
          <w:p w14:paraId="0F0EC549" w14:textId="77777777" w:rsidR="00B046AB" w:rsidRDefault="00B046AB"/>
        </w:tc>
        <w:tc>
          <w:tcPr>
            <w:tcW w:w="2160" w:type="dxa"/>
          </w:tcPr>
          <w:p w14:paraId="44B34DA6" w14:textId="77777777" w:rsidR="00B046AB" w:rsidRDefault="00B046AB"/>
        </w:tc>
        <w:tc>
          <w:tcPr>
            <w:tcW w:w="2160" w:type="dxa"/>
          </w:tcPr>
          <w:p w14:paraId="2DB6A1C3" w14:textId="77777777" w:rsidR="00B046AB" w:rsidRDefault="00B046AB"/>
        </w:tc>
        <w:tc>
          <w:tcPr>
            <w:tcW w:w="2559" w:type="dxa"/>
          </w:tcPr>
          <w:p w14:paraId="5268821E" w14:textId="77777777" w:rsidR="00B046AB" w:rsidRDefault="00B046AB"/>
        </w:tc>
      </w:tr>
      <w:tr w:rsidR="00B046AB" w14:paraId="74809447" w14:textId="77777777" w:rsidTr="006236D6">
        <w:tc>
          <w:tcPr>
            <w:tcW w:w="2160" w:type="dxa"/>
          </w:tcPr>
          <w:p w14:paraId="5D09F448" w14:textId="77777777" w:rsidR="00B046AB" w:rsidRDefault="00B046AB"/>
        </w:tc>
        <w:tc>
          <w:tcPr>
            <w:tcW w:w="2160" w:type="dxa"/>
          </w:tcPr>
          <w:p w14:paraId="61ED454C" w14:textId="77777777" w:rsidR="00B046AB" w:rsidRDefault="00B046AB"/>
        </w:tc>
        <w:tc>
          <w:tcPr>
            <w:tcW w:w="2160" w:type="dxa"/>
          </w:tcPr>
          <w:p w14:paraId="668857F6" w14:textId="77777777" w:rsidR="00B046AB" w:rsidRDefault="00B046AB"/>
        </w:tc>
        <w:tc>
          <w:tcPr>
            <w:tcW w:w="2559" w:type="dxa"/>
          </w:tcPr>
          <w:p w14:paraId="17A37307" w14:textId="77777777" w:rsidR="00B046AB" w:rsidRDefault="00B046AB"/>
        </w:tc>
      </w:tr>
      <w:tr w:rsidR="00B046AB" w14:paraId="37E73347" w14:textId="77777777" w:rsidTr="006236D6">
        <w:tc>
          <w:tcPr>
            <w:tcW w:w="2160" w:type="dxa"/>
          </w:tcPr>
          <w:p w14:paraId="03C5659A" w14:textId="77777777" w:rsidR="00B046AB" w:rsidRDefault="00B046AB"/>
        </w:tc>
        <w:tc>
          <w:tcPr>
            <w:tcW w:w="2160" w:type="dxa"/>
          </w:tcPr>
          <w:p w14:paraId="46D77786" w14:textId="77777777" w:rsidR="00B046AB" w:rsidRDefault="00B046AB"/>
        </w:tc>
        <w:tc>
          <w:tcPr>
            <w:tcW w:w="2160" w:type="dxa"/>
          </w:tcPr>
          <w:p w14:paraId="53111A75" w14:textId="77777777" w:rsidR="00B046AB" w:rsidRDefault="00B046AB"/>
        </w:tc>
        <w:tc>
          <w:tcPr>
            <w:tcW w:w="2559" w:type="dxa"/>
          </w:tcPr>
          <w:p w14:paraId="5230DEFB" w14:textId="77777777" w:rsidR="00B046AB" w:rsidRDefault="00B046AB"/>
        </w:tc>
      </w:tr>
      <w:tr w:rsidR="00B046AB" w14:paraId="1659DAC6" w14:textId="77777777" w:rsidTr="006236D6">
        <w:tc>
          <w:tcPr>
            <w:tcW w:w="2160" w:type="dxa"/>
          </w:tcPr>
          <w:p w14:paraId="3BA6FA71" w14:textId="77777777" w:rsidR="00B046AB" w:rsidRDefault="00B046AB"/>
        </w:tc>
        <w:tc>
          <w:tcPr>
            <w:tcW w:w="2160" w:type="dxa"/>
          </w:tcPr>
          <w:p w14:paraId="0FE29E1D" w14:textId="77777777" w:rsidR="00B046AB" w:rsidRDefault="00B046AB"/>
        </w:tc>
        <w:tc>
          <w:tcPr>
            <w:tcW w:w="2160" w:type="dxa"/>
          </w:tcPr>
          <w:p w14:paraId="03D888F1" w14:textId="77777777" w:rsidR="00B046AB" w:rsidRDefault="00B046AB"/>
        </w:tc>
        <w:tc>
          <w:tcPr>
            <w:tcW w:w="2559" w:type="dxa"/>
          </w:tcPr>
          <w:p w14:paraId="250A4731" w14:textId="77777777" w:rsidR="00B046AB" w:rsidRDefault="00B046AB"/>
        </w:tc>
      </w:tr>
    </w:tbl>
    <w:p w14:paraId="40D77176" w14:textId="77777777" w:rsidR="00AC41F3" w:rsidRDefault="00AC41F3" w:rsidP="00AC41F3"/>
    <w:p w14:paraId="102AABB5" w14:textId="697822AF" w:rsidR="00B046AB" w:rsidRPr="00AC41F3" w:rsidRDefault="00000000" w:rsidP="00AC41F3">
      <w:pPr>
        <w:rPr>
          <w:b/>
          <w:bCs/>
          <w:sz w:val="24"/>
          <w:szCs w:val="24"/>
        </w:rPr>
      </w:pPr>
      <w:r w:rsidRPr="00AC41F3">
        <w:rPr>
          <w:b/>
          <w:bCs/>
          <w:sz w:val="24"/>
          <w:szCs w:val="24"/>
        </w:rPr>
        <w:t>IV. Sarf Malzemesi İhtiyaçları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880"/>
        <w:gridCol w:w="3607"/>
        <w:gridCol w:w="2552"/>
      </w:tblGrid>
      <w:tr w:rsidR="00B046AB" w14:paraId="2B1D2720" w14:textId="77777777" w:rsidTr="005A3E3B">
        <w:tc>
          <w:tcPr>
            <w:tcW w:w="2880" w:type="dxa"/>
          </w:tcPr>
          <w:p w14:paraId="500A070F" w14:textId="77777777" w:rsidR="00B046AB" w:rsidRDefault="00000000">
            <w:r>
              <w:t>Malzeme</w:t>
            </w:r>
          </w:p>
        </w:tc>
        <w:tc>
          <w:tcPr>
            <w:tcW w:w="3607" w:type="dxa"/>
          </w:tcPr>
          <w:p w14:paraId="2BBDAF28" w14:textId="77777777" w:rsidR="00B046AB" w:rsidRDefault="00000000">
            <w:r>
              <w:t>Yıllık İhtiyaç</w:t>
            </w:r>
          </w:p>
        </w:tc>
        <w:tc>
          <w:tcPr>
            <w:tcW w:w="2552" w:type="dxa"/>
          </w:tcPr>
          <w:p w14:paraId="26F549CE" w14:textId="5A38F209" w:rsidR="00B046AB" w:rsidRDefault="005A3E3B">
            <w:r>
              <w:t>Gerekçe /Öncelik</w:t>
            </w:r>
          </w:p>
        </w:tc>
      </w:tr>
      <w:tr w:rsidR="00B046AB" w14:paraId="100709E0" w14:textId="77777777" w:rsidTr="005A3E3B">
        <w:tc>
          <w:tcPr>
            <w:tcW w:w="2880" w:type="dxa"/>
          </w:tcPr>
          <w:p w14:paraId="1872AE73" w14:textId="77777777" w:rsidR="00B046AB" w:rsidRDefault="00B046AB"/>
        </w:tc>
        <w:tc>
          <w:tcPr>
            <w:tcW w:w="3607" w:type="dxa"/>
          </w:tcPr>
          <w:p w14:paraId="029B319F" w14:textId="77777777" w:rsidR="00B046AB" w:rsidRDefault="00B046AB"/>
        </w:tc>
        <w:tc>
          <w:tcPr>
            <w:tcW w:w="2552" w:type="dxa"/>
          </w:tcPr>
          <w:p w14:paraId="16CB4AF3" w14:textId="77777777" w:rsidR="00B046AB" w:rsidRDefault="00B046AB"/>
        </w:tc>
      </w:tr>
      <w:tr w:rsidR="00B046AB" w14:paraId="6AEA6332" w14:textId="77777777" w:rsidTr="005A3E3B">
        <w:tc>
          <w:tcPr>
            <w:tcW w:w="2880" w:type="dxa"/>
          </w:tcPr>
          <w:p w14:paraId="79128653" w14:textId="77777777" w:rsidR="00B046AB" w:rsidRDefault="00B046AB"/>
        </w:tc>
        <w:tc>
          <w:tcPr>
            <w:tcW w:w="3607" w:type="dxa"/>
          </w:tcPr>
          <w:p w14:paraId="56B827F2" w14:textId="77777777" w:rsidR="00B046AB" w:rsidRDefault="00B046AB"/>
        </w:tc>
        <w:tc>
          <w:tcPr>
            <w:tcW w:w="2552" w:type="dxa"/>
          </w:tcPr>
          <w:p w14:paraId="71E14A40" w14:textId="77777777" w:rsidR="00B046AB" w:rsidRDefault="00B046AB"/>
        </w:tc>
      </w:tr>
      <w:tr w:rsidR="00B046AB" w14:paraId="4D64501B" w14:textId="77777777" w:rsidTr="005A3E3B">
        <w:tc>
          <w:tcPr>
            <w:tcW w:w="2880" w:type="dxa"/>
          </w:tcPr>
          <w:p w14:paraId="3CEC6F5F" w14:textId="77777777" w:rsidR="00B046AB" w:rsidRDefault="00B046AB"/>
        </w:tc>
        <w:tc>
          <w:tcPr>
            <w:tcW w:w="3607" w:type="dxa"/>
          </w:tcPr>
          <w:p w14:paraId="5579733E" w14:textId="77777777" w:rsidR="00B046AB" w:rsidRDefault="00B046AB"/>
        </w:tc>
        <w:tc>
          <w:tcPr>
            <w:tcW w:w="2552" w:type="dxa"/>
          </w:tcPr>
          <w:p w14:paraId="2F46E24C" w14:textId="77777777" w:rsidR="00B046AB" w:rsidRDefault="00B046AB"/>
        </w:tc>
      </w:tr>
      <w:tr w:rsidR="00B046AB" w14:paraId="14BC8693" w14:textId="77777777" w:rsidTr="005A3E3B">
        <w:tc>
          <w:tcPr>
            <w:tcW w:w="2880" w:type="dxa"/>
          </w:tcPr>
          <w:p w14:paraId="1C61F520" w14:textId="77777777" w:rsidR="00B046AB" w:rsidRDefault="00B046AB"/>
        </w:tc>
        <w:tc>
          <w:tcPr>
            <w:tcW w:w="3607" w:type="dxa"/>
          </w:tcPr>
          <w:p w14:paraId="750593E1" w14:textId="77777777" w:rsidR="00B046AB" w:rsidRDefault="00B046AB"/>
        </w:tc>
        <w:tc>
          <w:tcPr>
            <w:tcW w:w="2552" w:type="dxa"/>
          </w:tcPr>
          <w:p w14:paraId="720714F9" w14:textId="77777777" w:rsidR="00B046AB" w:rsidRDefault="00B046AB"/>
        </w:tc>
      </w:tr>
      <w:tr w:rsidR="00B046AB" w14:paraId="54E7D280" w14:textId="77777777" w:rsidTr="005A3E3B">
        <w:tc>
          <w:tcPr>
            <w:tcW w:w="2880" w:type="dxa"/>
          </w:tcPr>
          <w:p w14:paraId="1F838175" w14:textId="77777777" w:rsidR="00B046AB" w:rsidRDefault="00B046AB"/>
        </w:tc>
        <w:tc>
          <w:tcPr>
            <w:tcW w:w="3607" w:type="dxa"/>
          </w:tcPr>
          <w:p w14:paraId="130A26FF" w14:textId="77777777" w:rsidR="00B046AB" w:rsidRDefault="00B046AB"/>
        </w:tc>
        <w:tc>
          <w:tcPr>
            <w:tcW w:w="2552" w:type="dxa"/>
          </w:tcPr>
          <w:p w14:paraId="0786AEAD" w14:textId="77777777" w:rsidR="00B046AB" w:rsidRDefault="00B046AB"/>
        </w:tc>
      </w:tr>
    </w:tbl>
    <w:p w14:paraId="2DC105EF" w14:textId="77777777" w:rsidR="00AC41F3" w:rsidRDefault="00AC41F3" w:rsidP="00AC41F3"/>
    <w:p w14:paraId="5C83666B" w14:textId="3EA72847" w:rsidR="00B046AB" w:rsidRPr="00AC41F3" w:rsidRDefault="00000000" w:rsidP="00AC41F3">
      <w:pPr>
        <w:rPr>
          <w:b/>
          <w:bCs/>
          <w:sz w:val="24"/>
          <w:szCs w:val="24"/>
        </w:rPr>
      </w:pPr>
      <w:r w:rsidRPr="00AC41F3">
        <w:rPr>
          <w:b/>
          <w:bCs/>
          <w:sz w:val="24"/>
          <w:szCs w:val="24"/>
        </w:rPr>
        <w:t>V. Yazılım ve Donanım İhtiyaçları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880"/>
        <w:gridCol w:w="3607"/>
        <w:gridCol w:w="2552"/>
      </w:tblGrid>
      <w:tr w:rsidR="00B046AB" w14:paraId="0C6CFF9F" w14:textId="77777777" w:rsidTr="005A3E3B">
        <w:tc>
          <w:tcPr>
            <w:tcW w:w="2880" w:type="dxa"/>
          </w:tcPr>
          <w:p w14:paraId="37FD029E" w14:textId="77777777" w:rsidR="00B046AB" w:rsidRDefault="00000000">
            <w:r>
              <w:t>Yazılım/Donanım</w:t>
            </w:r>
          </w:p>
        </w:tc>
        <w:tc>
          <w:tcPr>
            <w:tcW w:w="3607" w:type="dxa"/>
          </w:tcPr>
          <w:p w14:paraId="005A48E2" w14:textId="77777777" w:rsidR="00B046AB" w:rsidRDefault="00000000">
            <w:r>
              <w:t>Kullanım Amacı</w:t>
            </w:r>
          </w:p>
        </w:tc>
        <w:tc>
          <w:tcPr>
            <w:tcW w:w="2552" w:type="dxa"/>
          </w:tcPr>
          <w:p w14:paraId="22AAC5A5" w14:textId="7DC08396" w:rsidR="00B046AB" w:rsidRDefault="005A3E3B">
            <w:r>
              <w:t>Gerekçe /Öncelik</w:t>
            </w:r>
          </w:p>
        </w:tc>
      </w:tr>
      <w:tr w:rsidR="00B046AB" w14:paraId="0DD6ADE4" w14:textId="77777777" w:rsidTr="005A3E3B">
        <w:tc>
          <w:tcPr>
            <w:tcW w:w="2880" w:type="dxa"/>
          </w:tcPr>
          <w:p w14:paraId="4C972CDC" w14:textId="77777777" w:rsidR="00B046AB" w:rsidRDefault="00B046AB"/>
        </w:tc>
        <w:tc>
          <w:tcPr>
            <w:tcW w:w="3607" w:type="dxa"/>
          </w:tcPr>
          <w:p w14:paraId="5EA0D34E" w14:textId="77777777" w:rsidR="00B046AB" w:rsidRDefault="00B046AB"/>
        </w:tc>
        <w:tc>
          <w:tcPr>
            <w:tcW w:w="2552" w:type="dxa"/>
          </w:tcPr>
          <w:p w14:paraId="5AD739F1" w14:textId="77777777" w:rsidR="00B046AB" w:rsidRDefault="00B046AB"/>
        </w:tc>
      </w:tr>
      <w:tr w:rsidR="00B046AB" w14:paraId="6F06FB96" w14:textId="77777777" w:rsidTr="005A3E3B">
        <w:tc>
          <w:tcPr>
            <w:tcW w:w="2880" w:type="dxa"/>
          </w:tcPr>
          <w:p w14:paraId="7FD9C769" w14:textId="77777777" w:rsidR="00B046AB" w:rsidRDefault="00B046AB"/>
        </w:tc>
        <w:tc>
          <w:tcPr>
            <w:tcW w:w="3607" w:type="dxa"/>
          </w:tcPr>
          <w:p w14:paraId="60C40133" w14:textId="77777777" w:rsidR="00B046AB" w:rsidRDefault="00B046AB"/>
        </w:tc>
        <w:tc>
          <w:tcPr>
            <w:tcW w:w="2552" w:type="dxa"/>
          </w:tcPr>
          <w:p w14:paraId="5A6EFDAF" w14:textId="77777777" w:rsidR="00B046AB" w:rsidRDefault="00B046AB"/>
        </w:tc>
      </w:tr>
      <w:tr w:rsidR="00B046AB" w14:paraId="6C370FF0" w14:textId="77777777" w:rsidTr="005A3E3B">
        <w:tc>
          <w:tcPr>
            <w:tcW w:w="2880" w:type="dxa"/>
          </w:tcPr>
          <w:p w14:paraId="79EEA199" w14:textId="77777777" w:rsidR="00B046AB" w:rsidRDefault="00B046AB"/>
        </w:tc>
        <w:tc>
          <w:tcPr>
            <w:tcW w:w="3607" w:type="dxa"/>
          </w:tcPr>
          <w:p w14:paraId="52BA7161" w14:textId="77777777" w:rsidR="00B046AB" w:rsidRDefault="00B046AB"/>
        </w:tc>
        <w:tc>
          <w:tcPr>
            <w:tcW w:w="2552" w:type="dxa"/>
          </w:tcPr>
          <w:p w14:paraId="559C6762" w14:textId="77777777" w:rsidR="00B046AB" w:rsidRDefault="00B046AB"/>
        </w:tc>
      </w:tr>
      <w:tr w:rsidR="00B046AB" w14:paraId="63068043" w14:textId="77777777" w:rsidTr="005A3E3B">
        <w:tc>
          <w:tcPr>
            <w:tcW w:w="2880" w:type="dxa"/>
          </w:tcPr>
          <w:p w14:paraId="176B5543" w14:textId="77777777" w:rsidR="00B046AB" w:rsidRDefault="00B046AB"/>
        </w:tc>
        <w:tc>
          <w:tcPr>
            <w:tcW w:w="3607" w:type="dxa"/>
          </w:tcPr>
          <w:p w14:paraId="0BB2B48C" w14:textId="77777777" w:rsidR="00B046AB" w:rsidRDefault="00B046AB"/>
        </w:tc>
        <w:tc>
          <w:tcPr>
            <w:tcW w:w="2552" w:type="dxa"/>
          </w:tcPr>
          <w:p w14:paraId="61C52417" w14:textId="77777777" w:rsidR="00B046AB" w:rsidRDefault="00B046AB"/>
        </w:tc>
      </w:tr>
    </w:tbl>
    <w:p w14:paraId="04104B06" w14:textId="77777777" w:rsidR="00AC41F3" w:rsidRDefault="00AC41F3" w:rsidP="00AC41F3">
      <w:pPr>
        <w:rPr>
          <w:b/>
          <w:bCs/>
          <w:sz w:val="24"/>
          <w:szCs w:val="24"/>
        </w:rPr>
      </w:pPr>
    </w:p>
    <w:p w14:paraId="0B73787D" w14:textId="0F0D15F7" w:rsidR="00B046AB" w:rsidRPr="00AC41F3" w:rsidRDefault="00000000" w:rsidP="00AC41F3">
      <w:pPr>
        <w:rPr>
          <w:b/>
          <w:bCs/>
          <w:sz w:val="24"/>
          <w:szCs w:val="24"/>
        </w:rPr>
      </w:pPr>
      <w:r w:rsidRPr="00AC41F3">
        <w:rPr>
          <w:b/>
          <w:bCs/>
          <w:sz w:val="24"/>
          <w:szCs w:val="24"/>
        </w:rPr>
        <w:t>VI. Fiziksel Mekân İhtiyaçları</w:t>
      </w:r>
    </w:p>
    <w:p w14:paraId="67E20755" w14:textId="4ED15553" w:rsidR="00B046AB" w:rsidRDefault="00000000">
      <w:r>
        <w:t>☐ Derslik</w:t>
      </w:r>
      <w:r>
        <w:br/>
        <w:t>☐ Laboratuvar</w:t>
      </w:r>
      <w:r>
        <w:br/>
        <w:t>☐ Araştırma Laboratuvarı</w:t>
      </w:r>
      <w:r>
        <w:br/>
        <w:t>☐ Personel Ofisi</w:t>
      </w:r>
      <w:r>
        <w:br/>
        <w:t>☐ Depo</w:t>
      </w:r>
      <w:r>
        <w:br/>
        <w:t>☐ Sera</w:t>
      </w:r>
      <w:r>
        <w:br/>
        <w:t>☐ Arazi Uygulama Alanı</w:t>
      </w:r>
      <w:r>
        <w:br/>
        <w:t>☐ Diğer: _______</w:t>
      </w:r>
      <w:r w:rsidR="006236D6">
        <w:t>_____________________________________________________________________________________</w:t>
      </w:r>
      <w:r>
        <w:t>___</w:t>
      </w:r>
    </w:p>
    <w:p w14:paraId="1FEB22BC" w14:textId="77777777" w:rsidR="00AC41F3" w:rsidRDefault="00AC41F3"/>
    <w:p w14:paraId="6540435C" w14:textId="77777777" w:rsidR="00B046AB" w:rsidRPr="00AC41F3" w:rsidRDefault="00000000" w:rsidP="00AC41F3">
      <w:pPr>
        <w:rPr>
          <w:b/>
          <w:bCs/>
          <w:sz w:val="24"/>
          <w:szCs w:val="24"/>
        </w:rPr>
      </w:pPr>
      <w:r w:rsidRPr="00AC41F3">
        <w:rPr>
          <w:b/>
          <w:bCs/>
          <w:sz w:val="24"/>
          <w:szCs w:val="24"/>
        </w:rPr>
        <w:t>VII. Beklenen Katkılar</w:t>
      </w:r>
    </w:p>
    <w:p w14:paraId="6D650772" w14:textId="55E30AB0" w:rsidR="00B046AB" w:rsidRDefault="00000000">
      <w:r>
        <w:t>__________________________________________________________________________</w:t>
      </w:r>
      <w:r w:rsidR="00581622">
        <w:t>_________________________</w:t>
      </w:r>
      <w:r>
        <w:t>______</w:t>
      </w:r>
    </w:p>
    <w:p w14:paraId="57DB9740" w14:textId="48ACF4A1" w:rsidR="00B046AB" w:rsidRDefault="00000000">
      <w:r>
        <w:t>______________________________________________________________________</w:t>
      </w:r>
      <w:r w:rsidR="00581622">
        <w:t>_________________________</w:t>
      </w:r>
      <w:r>
        <w:t>__________</w:t>
      </w:r>
    </w:p>
    <w:p w14:paraId="1E464F63" w14:textId="6B045C05" w:rsidR="00B046AB" w:rsidRDefault="00000000">
      <w:r>
        <w:t>_________________</w:t>
      </w:r>
      <w:r w:rsidR="00581622">
        <w:t>__________________________</w:t>
      </w:r>
      <w:r>
        <w:t>______________________________________________________________</w:t>
      </w:r>
    </w:p>
    <w:p w14:paraId="0A605A57" w14:textId="56D707C2" w:rsidR="00B046AB" w:rsidRDefault="00000000">
      <w:r>
        <w:t>________________________</w:t>
      </w:r>
      <w:r w:rsidR="00581622">
        <w:t>__________________________</w:t>
      </w:r>
      <w:r>
        <w:t>_______________________________________________________</w:t>
      </w:r>
    </w:p>
    <w:p w14:paraId="2D767920" w14:textId="5D496E58" w:rsidR="00B046AB" w:rsidRDefault="00000000">
      <w:r>
        <w:t>_______________________</w:t>
      </w:r>
      <w:r w:rsidR="00581622">
        <w:t>_________________________</w:t>
      </w:r>
      <w:r>
        <w:t>_________________________________________________________</w:t>
      </w:r>
    </w:p>
    <w:sectPr w:rsidR="00B046AB" w:rsidSect="00AC41F3">
      <w:headerReference w:type="default" r:id="rId8"/>
      <w:pgSz w:w="12240" w:h="15840"/>
      <w:pgMar w:top="1276" w:right="180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38F4" w14:textId="77777777" w:rsidR="00002DB6" w:rsidRDefault="00002DB6" w:rsidP="00AC41F3">
      <w:pPr>
        <w:spacing w:after="0" w:line="240" w:lineRule="auto"/>
      </w:pPr>
      <w:r>
        <w:separator/>
      </w:r>
    </w:p>
  </w:endnote>
  <w:endnote w:type="continuationSeparator" w:id="0">
    <w:p w14:paraId="37F6FEA4" w14:textId="77777777" w:rsidR="00002DB6" w:rsidRDefault="00002DB6" w:rsidP="00AC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AE8C" w14:textId="77777777" w:rsidR="00002DB6" w:rsidRDefault="00002DB6" w:rsidP="00AC41F3">
      <w:pPr>
        <w:spacing w:after="0" w:line="240" w:lineRule="auto"/>
      </w:pPr>
      <w:r>
        <w:separator/>
      </w:r>
    </w:p>
  </w:footnote>
  <w:footnote w:type="continuationSeparator" w:id="0">
    <w:p w14:paraId="5633A82D" w14:textId="77777777" w:rsidR="00002DB6" w:rsidRDefault="00002DB6" w:rsidP="00AC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4"/>
      <w:gridCol w:w="5989"/>
      <w:gridCol w:w="2294"/>
    </w:tblGrid>
    <w:tr w:rsidR="00AC41F3" w14:paraId="5EA975C2" w14:textId="77777777" w:rsidTr="00AC41F3">
      <w:tc>
        <w:tcPr>
          <w:tcW w:w="1924" w:type="dxa"/>
        </w:tcPr>
        <w:p w14:paraId="15A4043E" w14:textId="77777777" w:rsidR="00AC41F3" w:rsidRDefault="00AC41F3" w:rsidP="00AC41F3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6177BDB" wp14:editId="6DF73502">
                <wp:extent cx="734490" cy="733425"/>
                <wp:effectExtent l="0" t="0" r="8890" b="0"/>
                <wp:docPr id="21" name="Resim 21" descr="Görsel Kiml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örsel Kimli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716" cy="739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9" w:type="dxa"/>
        </w:tcPr>
        <w:p w14:paraId="50436915" w14:textId="77777777" w:rsidR="00AC41F3" w:rsidRPr="00AC41F3" w:rsidRDefault="00AC41F3" w:rsidP="00AC41F3">
          <w:pPr>
            <w:pStyle w:val="GvdeMetni"/>
            <w:spacing w:line="275" w:lineRule="exact"/>
            <w:ind w:left="252" w:right="637"/>
            <w:jc w:val="center"/>
            <w:rPr>
              <w:b/>
              <w:bCs/>
              <w:sz w:val="24"/>
              <w:szCs w:val="24"/>
            </w:rPr>
          </w:pPr>
          <w:r w:rsidRPr="00AC41F3">
            <w:rPr>
              <w:b/>
              <w:bCs/>
              <w:spacing w:val="-4"/>
              <w:sz w:val="24"/>
              <w:szCs w:val="24"/>
            </w:rPr>
            <w:t xml:space="preserve">      T.C.</w:t>
          </w:r>
        </w:p>
        <w:p w14:paraId="45232B10" w14:textId="77777777" w:rsidR="00AC41F3" w:rsidRPr="00AC41F3" w:rsidRDefault="00AC41F3" w:rsidP="00AC41F3">
          <w:pPr>
            <w:pStyle w:val="GvdeMetni"/>
            <w:spacing w:line="275" w:lineRule="exact"/>
            <w:ind w:left="634" w:right="385"/>
            <w:jc w:val="center"/>
            <w:rPr>
              <w:b/>
              <w:bCs/>
              <w:spacing w:val="-2"/>
              <w:sz w:val="24"/>
              <w:szCs w:val="24"/>
            </w:rPr>
          </w:pPr>
          <w:r w:rsidRPr="00AC41F3">
            <w:rPr>
              <w:b/>
              <w:bCs/>
              <w:sz w:val="24"/>
              <w:szCs w:val="24"/>
            </w:rPr>
            <w:t>IĞDIR ÜNİVERSİTESİ</w:t>
          </w:r>
          <w:r w:rsidRPr="00AC41F3">
            <w:rPr>
              <w:b/>
              <w:bCs/>
              <w:spacing w:val="-10"/>
              <w:sz w:val="24"/>
              <w:szCs w:val="24"/>
            </w:rPr>
            <w:t xml:space="preserve"> </w:t>
          </w:r>
          <w:r w:rsidRPr="00AC41F3">
            <w:rPr>
              <w:b/>
              <w:bCs/>
              <w:spacing w:val="-2"/>
              <w:sz w:val="24"/>
              <w:szCs w:val="24"/>
            </w:rPr>
            <w:t xml:space="preserve"> </w:t>
          </w:r>
        </w:p>
        <w:p w14:paraId="07FE4503" w14:textId="3A72CE95" w:rsidR="00AC41F3" w:rsidRDefault="00AC41F3" w:rsidP="00AC41F3">
          <w:pPr>
            <w:pStyle w:val="GvdeMetni"/>
            <w:spacing w:line="275" w:lineRule="exact"/>
            <w:ind w:left="634" w:right="385"/>
            <w:jc w:val="center"/>
          </w:pPr>
          <w:r w:rsidRPr="00AC41F3">
            <w:rPr>
              <w:b/>
              <w:bCs/>
              <w:sz w:val="24"/>
              <w:szCs w:val="24"/>
            </w:rPr>
            <w:t>TEKNİK BİLİMLER MESLEK YÜKSEKOKULU</w:t>
          </w:r>
        </w:p>
      </w:tc>
      <w:tc>
        <w:tcPr>
          <w:tcW w:w="2294" w:type="dxa"/>
        </w:tcPr>
        <w:p w14:paraId="40AA41C2" w14:textId="77777777" w:rsidR="00AC41F3" w:rsidRDefault="00AC41F3" w:rsidP="00AC41F3">
          <w:pPr>
            <w:pStyle w:val="stBilgi"/>
            <w:jc w:val="center"/>
          </w:pPr>
          <w:r>
            <w:rPr>
              <w:b/>
              <w:noProof/>
            </w:rPr>
            <w:drawing>
              <wp:inline distT="0" distB="0" distL="0" distR="0" wp14:anchorId="3FB96D43" wp14:editId="36D051D9">
                <wp:extent cx="853065" cy="761365"/>
                <wp:effectExtent l="0" t="0" r="4445" b="635"/>
                <wp:docPr id="22" name="Resi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887" cy="77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BE3FD8" w14:textId="77777777" w:rsidR="00AC41F3" w:rsidRDefault="00AC41F3" w:rsidP="00AC41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3735683">
    <w:abstractNumId w:val="8"/>
  </w:num>
  <w:num w:numId="2" w16cid:durableId="91708673">
    <w:abstractNumId w:val="6"/>
  </w:num>
  <w:num w:numId="3" w16cid:durableId="87848774">
    <w:abstractNumId w:val="5"/>
  </w:num>
  <w:num w:numId="4" w16cid:durableId="1472209048">
    <w:abstractNumId w:val="4"/>
  </w:num>
  <w:num w:numId="5" w16cid:durableId="2000767043">
    <w:abstractNumId w:val="7"/>
  </w:num>
  <w:num w:numId="6" w16cid:durableId="797339944">
    <w:abstractNumId w:val="3"/>
  </w:num>
  <w:num w:numId="7" w16cid:durableId="2037121944">
    <w:abstractNumId w:val="2"/>
  </w:num>
  <w:num w:numId="8" w16cid:durableId="554437762">
    <w:abstractNumId w:val="1"/>
  </w:num>
  <w:num w:numId="9" w16cid:durableId="209901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DB6"/>
    <w:rsid w:val="00034616"/>
    <w:rsid w:val="0006063C"/>
    <w:rsid w:val="00126140"/>
    <w:rsid w:val="0015074B"/>
    <w:rsid w:val="0029639D"/>
    <w:rsid w:val="002D74D5"/>
    <w:rsid w:val="00326F90"/>
    <w:rsid w:val="00581622"/>
    <w:rsid w:val="005A3E3B"/>
    <w:rsid w:val="006236D6"/>
    <w:rsid w:val="00683FB2"/>
    <w:rsid w:val="00A33BD1"/>
    <w:rsid w:val="00A816B6"/>
    <w:rsid w:val="00AA1D8D"/>
    <w:rsid w:val="00AC41F3"/>
    <w:rsid w:val="00B046A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866FCA7"/>
  <w14:defaultImageDpi w14:val="300"/>
  <w15:docId w15:val="{7D5171FF-3923-4A16-9BB8-DF9149F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RC</cp:lastModifiedBy>
  <cp:revision>4</cp:revision>
  <dcterms:created xsi:type="dcterms:W3CDTF">2013-12-23T23:15:00Z</dcterms:created>
  <dcterms:modified xsi:type="dcterms:W3CDTF">2026-07-10T07:38:00Z</dcterms:modified>
  <cp:category/>
</cp:coreProperties>
</file>