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3E7A" w14:textId="77777777" w:rsidR="00E452C8" w:rsidRPr="00E835CC" w:rsidRDefault="00000000" w:rsidP="00E835CC">
      <w:pPr>
        <w:jc w:val="center"/>
        <w:rPr>
          <w:b/>
          <w:bCs/>
          <w:sz w:val="24"/>
          <w:szCs w:val="24"/>
        </w:rPr>
      </w:pPr>
      <w:r w:rsidRPr="00E835CC">
        <w:rPr>
          <w:b/>
          <w:bCs/>
          <w:sz w:val="24"/>
          <w:szCs w:val="24"/>
        </w:rPr>
        <w:t>AKADEMİK PERSONEL İHTİYAÇ ANALİZ FORMU</w:t>
      </w:r>
    </w:p>
    <w:p w14:paraId="4B889667" w14:textId="77777777" w:rsidR="00E452C8" w:rsidRDefault="00000000">
      <w:r>
        <w:t>Bu form, bölüm/programların akademik personel ihtiyaçlarının gerekçeleriyle birlikte belirlenmesi amacıyla hazırlanmıştır.</w:t>
      </w:r>
    </w:p>
    <w:p w14:paraId="51FEBD37" w14:textId="77777777" w:rsidR="00E452C8" w:rsidRPr="00E835CC" w:rsidRDefault="00000000" w:rsidP="00E835CC">
      <w:pPr>
        <w:rPr>
          <w:b/>
          <w:bCs/>
          <w:sz w:val="24"/>
          <w:szCs w:val="24"/>
        </w:rPr>
      </w:pPr>
      <w:r w:rsidRPr="00E835CC">
        <w:rPr>
          <w:b/>
          <w:bCs/>
          <w:sz w:val="24"/>
          <w:szCs w:val="24"/>
        </w:rPr>
        <w:t>I. Bölüm Bilgileri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452C8" w14:paraId="1546B4B9" w14:textId="77777777">
        <w:trPr>
          <w:jc w:val="center"/>
        </w:trPr>
        <w:tc>
          <w:tcPr>
            <w:tcW w:w="4320" w:type="dxa"/>
          </w:tcPr>
          <w:p w14:paraId="34ADD1FB" w14:textId="77777777" w:rsidR="00E452C8" w:rsidRDefault="00000000">
            <w:r>
              <w:t>Bölüm/Program</w:t>
            </w:r>
          </w:p>
        </w:tc>
        <w:tc>
          <w:tcPr>
            <w:tcW w:w="4320" w:type="dxa"/>
          </w:tcPr>
          <w:p w14:paraId="0B5D4C59" w14:textId="77777777" w:rsidR="00E452C8" w:rsidRDefault="00E452C8"/>
        </w:tc>
      </w:tr>
      <w:tr w:rsidR="00E452C8" w14:paraId="600788FE" w14:textId="77777777">
        <w:trPr>
          <w:jc w:val="center"/>
        </w:trPr>
        <w:tc>
          <w:tcPr>
            <w:tcW w:w="4320" w:type="dxa"/>
          </w:tcPr>
          <w:p w14:paraId="548FCE22" w14:textId="77777777" w:rsidR="00E452C8" w:rsidRDefault="00000000">
            <w:r>
              <w:t>Bölüm Başkanı</w:t>
            </w:r>
          </w:p>
        </w:tc>
        <w:tc>
          <w:tcPr>
            <w:tcW w:w="4320" w:type="dxa"/>
          </w:tcPr>
          <w:p w14:paraId="2BE3DFA5" w14:textId="77777777" w:rsidR="00E452C8" w:rsidRDefault="00E452C8"/>
        </w:tc>
      </w:tr>
      <w:tr w:rsidR="00E452C8" w14:paraId="6C1DC832" w14:textId="77777777">
        <w:trPr>
          <w:jc w:val="center"/>
        </w:trPr>
        <w:tc>
          <w:tcPr>
            <w:tcW w:w="4320" w:type="dxa"/>
          </w:tcPr>
          <w:p w14:paraId="1C1F6020" w14:textId="77777777" w:rsidR="00E452C8" w:rsidRDefault="00000000">
            <w:r>
              <w:t>Tarih</w:t>
            </w:r>
          </w:p>
        </w:tc>
        <w:tc>
          <w:tcPr>
            <w:tcW w:w="4320" w:type="dxa"/>
          </w:tcPr>
          <w:p w14:paraId="7AB77C05" w14:textId="77777777" w:rsidR="00E452C8" w:rsidRDefault="00E452C8"/>
        </w:tc>
      </w:tr>
      <w:tr w:rsidR="00E452C8" w14:paraId="76140539" w14:textId="77777777">
        <w:trPr>
          <w:jc w:val="center"/>
        </w:trPr>
        <w:tc>
          <w:tcPr>
            <w:tcW w:w="4320" w:type="dxa"/>
          </w:tcPr>
          <w:p w14:paraId="4D961415" w14:textId="77777777" w:rsidR="00E452C8" w:rsidRDefault="00000000">
            <w:r>
              <w:t>Eğitim Düzeyi (Ön Lisans/Lisans/Lisansüstü)</w:t>
            </w:r>
          </w:p>
        </w:tc>
        <w:tc>
          <w:tcPr>
            <w:tcW w:w="4320" w:type="dxa"/>
          </w:tcPr>
          <w:p w14:paraId="118D5574" w14:textId="77777777" w:rsidR="00E452C8" w:rsidRDefault="00E452C8"/>
        </w:tc>
      </w:tr>
    </w:tbl>
    <w:p w14:paraId="567589DB" w14:textId="77777777" w:rsidR="00E835CC" w:rsidRDefault="00E835CC" w:rsidP="00E835CC"/>
    <w:p w14:paraId="791963D9" w14:textId="6D2F9BB6" w:rsidR="00E452C8" w:rsidRPr="00E835CC" w:rsidRDefault="00000000" w:rsidP="00E835CC">
      <w:pPr>
        <w:rPr>
          <w:b/>
          <w:bCs/>
          <w:sz w:val="24"/>
          <w:szCs w:val="24"/>
        </w:rPr>
      </w:pPr>
      <w:r w:rsidRPr="00E835CC">
        <w:rPr>
          <w:b/>
          <w:bCs/>
          <w:sz w:val="24"/>
          <w:szCs w:val="24"/>
        </w:rPr>
        <w:t>II. Mevcut Akademik Kadro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452C8" w14:paraId="7C678E67" w14:textId="77777777">
        <w:trPr>
          <w:jc w:val="center"/>
        </w:trPr>
        <w:tc>
          <w:tcPr>
            <w:tcW w:w="4320" w:type="dxa"/>
          </w:tcPr>
          <w:p w14:paraId="5E187DAE" w14:textId="77777777" w:rsidR="00E452C8" w:rsidRDefault="00000000">
            <w:r>
              <w:t>Profesör</w:t>
            </w:r>
          </w:p>
        </w:tc>
        <w:tc>
          <w:tcPr>
            <w:tcW w:w="4320" w:type="dxa"/>
          </w:tcPr>
          <w:p w14:paraId="6C9A742B" w14:textId="77777777" w:rsidR="00E452C8" w:rsidRDefault="00E452C8"/>
        </w:tc>
      </w:tr>
      <w:tr w:rsidR="00E452C8" w14:paraId="4BA8DC85" w14:textId="77777777">
        <w:trPr>
          <w:jc w:val="center"/>
        </w:trPr>
        <w:tc>
          <w:tcPr>
            <w:tcW w:w="4320" w:type="dxa"/>
          </w:tcPr>
          <w:p w14:paraId="2BCEFE21" w14:textId="77777777" w:rsidR="00E452C8" w:rsidRDefault="00000000">
            <w:r>
              <w:t>Doçent</w:t>
            </w:r>
          </w:p>
        </w:tc>
        <w:tc>
          <w:tcPr>
            <w:tcW w:w="4320" w:type="dxa"/>
          </w:tcPr>
          <w:p w14:paraId="3EF80371" w14:textId="77777777" w:rsidR="00E452C8" w:rsidRDefault="00E452C8"/>
        </w:tc>
      </w:tr>
      <w:tr w:rsidR="00E452C8" w14:paraId="63E5A1ED" w14:textId="77777777">
        <w:trPr>
          <w:jc w:val="center"/>
        </w:trPr>
        <w:tc>
          <w:tcPr>
            <w:tcW w:w="4320" w:type="dxa"/>
          </w:tcPr>
          <w:p w14:paraId="2820A552" w14:textId="77777777" w:rsidR="00E452C8" w:rsidRDefault="00000000">
            <w:r>
              <w:t>Dr. Öğr. Üyesi</w:t>
            </w:r>
          </w:p>
        </w:tc>
        <w:tc>
          <w:tcPr>
            <w:tcW w:w="4320" w:type="dxa"/>
          </w:tcPr>
          <w:p w14:paraId="07730DD0" w14:textId="77777777" w:rsidR="00E452C8" w:rsidRDefault="00E452C8"/>
        </w:tc>
      </w:tr>
      <w:tr w:rsidR="00E452C8" w14:paraId="24085EA3" w14:textId="77777777">
        <w:trPr>
          <w:jc w:val="center"/>
        </w:trPr>
        <w:tc>
          <w:tcPr>
            <w:tcW w:w="4320" w:type="dxa"/>
          </w:tcPr>
          <w:p w14:paraId="7B81F83B" w14:textId="77777777" w:rsidR="00E452C8" w:rsidRDefault="00000000">
            <w:r>
              <w:t>Öğretim Görevlisi</w:t>
            </w:r>
          </w:p>
        </w:tc>
        <w:tc>
          <w:tcPr>
            <w:tcW w:w="4320" w:type="dxa"/>
          </w:tcPr>
          <w:p w14:paraId="441CE84B" w14:textId="77777777" w:rsidR="00E452C8" w:rsidRDefault="00E452C8"/>
        </w:tc>
      </w:tr>
      <w:tr w:rsidR="00E452C8" w14:paraId="67F865E3" w14:textId="77777777">
        <w:trPr>
          <w:jc w:val="center"/>
        </w:trPr>
        <w:tc>
          <w:tcPr>
            <w:tcW w:w="4320" w:type="dxa"/>
          </w:tcPr>
          <w:p w14:paraId="70236170" w14:textId="77777777" w:rsidR="00E452C8" w:rsidRDefault="00000000">
            <w:r>
              <w:t>Araştırma Görevlisi</w:t>
            </w:r>
          </w:p>
        </w:tc>
        <w:tc>
          <w:tcPr>
            <w:tcW w:w="4320" w:type="dxa"/>
          </w:tcPr>
          <w:p w14:paraId="185DF7CE" w14:textId="77777777" w:rsidR="00E452C8" w:rsidRDefault="00E452C8"/>
        </w:tc>
      </w:tr>
      <w:tr w:rsidR="00E452C8" w14:paraId="0D2400AC" w14:textId="77777777">
        <w:trPr>
          <w:jc w:val="center"/>
        </w:trPr>
        <w:tc>
          <w:tcPr>
            <w:tcW w:w="4320" w:type="dxa"/>
          </w:tcPr>
          <w:p w14:paraId="3F699D51" w14:textId="77777777" w:rsidR="00E452C8" w:rsidRDefault="00000000">
            <w:r>
              <w:t>Toplam</w:t>
            </w:r>
          </w:p>
        </w:tc>
        <w:tc>
          <w:tcPr>
            <w:tcW w:w="4320" w:type="dxa"/>
          </w:tcPr>
          <w:p w14:paraId="51C4FCD3" w14:textId="77777777" w:rsidR="00E452C8" w:rsidRDefault="00E452C8"/>
        </w:tc>
      </w:tr>
    </w:tbl>
    <w:p w14:paraId="2182CABB" w14:textId="77777777" w:rsidR="00E835CC" w:rsidRDefault="00E835CC" w:rsidP="00E835CC"/>
    <w:p w14:paraId="393A8E0B" w14:textId="76367065" w:rsidR="00E452C8" w:rsidRPr="00E835CC" w:rsidRDefault="00000000" w:rsidP="00E835CC">
      <w:pPr>
        <w:rPr>
          <w:b/>
          <w:bCs/>
          <w:sz w:val="24"/>
          <w:szCs w:val="24"/>
        </w:rPr>
      </w:pPr>
      <w:r w:rsidRPr="00E835CC">
        <w:rPr>
          <w:b/>
          <w:bCs/>
          <w:sz w:val="24"/>
          <w:szCs w:val="24"/>
        </w:rPr>
        <w:t>III. Talep Edilen Akademik Personel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09"/>
        <w:gridCol w:w="1081"/>
        <w:gridCol w:w="1080"/>
        <w:gridCol w:w="1080"/>
        <w:gridCol w:w="1085"/>
      </w:tblGrid>
      <w:tr w:rsidR="00E452C8" w14:paraId="4C886B18" w14:textId="77777777">
        <w:tc>
          <w:tcPr>
            <w:tcW w:w="1080" w:type="dxa"/>
          </w:tcPr>
          <w:p w14:paraId="16680162" w14:textId="77777777" w:rsidR="00E452C8" w:rsidRDefault="00000000">
            <w:r>
              <w:t>Sayı</w:t>
            </w:r>
          </w:p>
        </w:tc>
        <w:tc>
          <w:tcPr>
            <w:tcW w:w="1080" w:type="dxa"/>
          </w:tcPr>
          <w:p w14:paraId="2F09C7B9" w14:textId="77777777" w:rsidR="00E452C8" w:rsidRDefault="00000000">
            <w:r>
              <w:t>Kadro Statüsü</w:t>
            </w:r>
          </w:p>
        </w:tc>
        <w:tc>
          <w:tcPr>
            <w:tcW w:w="1080" w:type="dxa"/>
          </w:tcPr>
          <w:p w14:paraId="253FC3C0" w14:textId="77777777" w:rsidR="00E452C8" w:rsidRDefault="00000000">
            <w:r>
              <w:t>Bilim Alanı</w:t>
            </w:r>
          </w:p>
        </w:tc>
        <w:tc>
          <w:tcPr>
            <w:tcW w:w="1080" w:type="dxa"/>
          </w:tcPr>
          <w:p w14:paraId="1A45516D" w14:textId="77777777" w:rsidR="00E452C8" w:rsidRDefault="00000000">
            <w:r>
              <w:t>Uzmanlık Alanı</w:t>
            </w:r>
          </w:p>
        </w:tc>
        <w:tc>
          <w:tcPr>
            <w:tcW w:w="1080" w:type="dxa"/>
          </w:tcPr>
          <w:p w14:paraId="705190AC" w14:textId="77777777" w:rsidR="00E452C8" w:rsidRDefault="00000000">
            <w:r>
              <w:t>İhtiyaç Duyulan Ders(ler)</w:t>
            </w:r>
          </w:p>
        </w:tc>
        <w:tc>
          <w:tcPr>
            <w:tcW w:w="1080" w:type="dxa"/>
          </w:tcPr>
          <w:p w14:paraId="0427FAAB" w14:textId="77777777" w:rsidR="00E452C8" w:rsidRDefault="00000000">
            <w:r>
              <w:t>Gerekçe</w:t>
            </w:r>
          </w:p>
        </w:tc>
        <w:tc>
          <w:tcPr>
            <w:tcW w:w="1080" w:type="dxa"/>
          </w:tcPr>
          <w:p w14:paraId="0CC8200E" w14:textId="77777777" w:rsidR="00E452C8" w:rsidRDefault="00000000">
            <w:r>
              <w:t>Öncelik</w:t>
            </w:r>
          </w:p>
        </w:tc>
        <w:tc>
          <w:tcPr>
            <w:tcW w:w="1080" w:type="dxa"/>
          </w:tcPr>
          <w:p w14:paraId="748279D2" w14:textId="77777777" w:rsidR="00E452C8" w:rsidRDefault="00000000">
            <w:r>
              <w:t>Açıklama</w:t>
            </w:r>
          </w:p>
        </w:tc>
      </w:tr>
      <w:tr w:rsidR="00E452C8" w14:paraId="0ED841FD" w14:textId="77777777">
        <w:tc>
          <w:tcPr>
            <w:tcW w:w="1080" w:type="dxa"/>
          </w:tcPr>
          <w:p w14:paraId="288150A9" w14:textId="77777777" w:rsidR="00E452C8" w:rsidRDefault="00E452C8"/>
        </w:tc>
        <w:tc>
          <w:tcPr>
            <w:tcW w:w="1080" w:type="dxa"/>
          </w:tcPr>
          <w:p w14:paraId="04002E2D" w14:textId="77777777" w:rsidR="00E452C8" w:rsidRDefault="00E452C8"/>
        </w:tc>
        <w:tc>
          <w:tcPr>
            <w:tcW w:w="1080" w:type="dxa"/>
          </w:tcPr>
          <w:p w14:paraId="15F83277" w14:textId="77777777" w:rsidR="00E452C8" w:rsidRDefault="00E452C8"/>
        </w:tc>
        <w:tc>
          <w:tcPr>
            <w:tcW w:w="1080" w:type="dxa"/>
          </w:tcPr>
          <w:p w14:paraId="6DB4C8F5" w14:textId="77777777" w:rsidR="00E452C8" w:rsidRDefault="00E452C8"/>
        </w:tc>
        <w:tc>
          <w:tcPr>
            <w:tcW w:w="1080" w:type="dxa"/>
          </w:tcPr>
          <w:p w14:paraId="4B8E5504" w14:textId="77777777" w:rsidR="00E452C8" w:rsidRDefault="00E452C8"/>
        </w:tc>
        <w:tc>
          <w:tcPr>
            <w:tcW w:w="1080" w:type="dxa"/>
          </w:tcPr>
          <w:p w14:paraId="2E605797" w14:textId="77777777" w:rsidR="00E452C8" w:rsidRDefault="00E452C8"/>
        </w:tc>
        <w:tc>
          <w:tcPr>
            <w:tcW w:w="1080" w:type="dxa"/>
          </w:tcPr>
          <w:p w14:paraId="410D0D3A" w14:textId="77777777" w:rsidR="00E452C8" w:rsidRDefault="00E452C8"/>
        </w:tc>
        <w:tc>
          <w:tcPr>
            <w:tcW w:w="1080" w:type="dxa"/>
          </w:tcPr>
          <w:p w14:paraId="2CC14DF4" w14:textId="77777777" w:rsidR="00E452C8" w:rsidRDefault="00E452C8"/>
        </w:tc>
      </w:tr>
      <w:tr w:rsidR="00E452C8" w14:paraId="0329A153" w14:textId="77777777">
        <w:tc>
          <w:tcPr>
            <w:tcW w:w="1080" w:type="dxa"/>
          </w:tcPr>
          <w:p w14:paraId="1968512B" w14:textId="77777777" w:rsidR="00E452C8" w:rsidRDefault="00E452C8"/>
        </w:tc>
        <w:tc>
          <w:tcPr>
            <w:tcW w:w="1080" w:type="dxa"/>
          </w:tcPr>
          <w:p w14:paraId="51FE9252" w14:textId="77777777" w:rsidR="00E452C8" w:rsidRDefault="00E452C8"/>
        </w:tc>
        <w:tc>
          <w:tcPr>
            <w:tcW w:w="1080" w:type="dxa"/>
          </w:tcPr>
          <w:p w14:paraId="2E403A5E" w14:textId="77777777" w:rsidR="00E452C8" w:rsidRDefault="00E452C8"/>
        </w:tc>
        <w:tc>
          <w:tcPr>
            <w:tcW w:w="1080" w:type="dxa"/>
          </w:tcPr>
          <w:p w14:paraId="710BF52C" w14:textId="77777777" w:rsidR="00E452C8" w:rsidRDefault="00E452C8"/>
        </w:tc>
        <w:tc>
          <w:tcPr>
            <w:tcW w:w="1080" w:type="dxa"/>
          </w:tcPr>
          <w:p w14:paraId="72C98EB2" w14:textId="77777777" w:rsidR="00E452C8" w:rsidRDefault="00E452C8"/>
        </w:tc>
        <w:tc>
          <w:tcPr>
            <w:tcW w:w="1080" w:type="dxa"/>
          </w:tcPr>
          <w:p w14:paraId="39742A4A" w14:textId="77777777" w:rsidR="00E452C8" w:rsidRDefault="00E452C8"/>
        </w:tc>
        <w:tc>
          <w:tcPr>
            <w:tcW w:w="1080" w:type="dxa"/>
          </w:tcPr>
          <w:p w14:paraId="38873AD1" w14:textId="77777777" w:rsidR="00E452C8" w:rsidRDefault="00E452C8"/>
        </w:tc>
        <w:tc>
          <w:tcPr>
            <w:tcW w:w="1080" w:type="dxa"/>
          </w:tcPr>
          <w:p w14:paraId="36E826EA" w14:textId="77777777" w:rsidR="00E452C8" w:rsidRDefault="00E452C8"/>
        </w:tc>
      </w:tr>
      <w:tr w:rsidR="00E452C8" w14:paraId="029B10C7" w14:textId="77777777">
        <w:tc>
          <w:tcPr>
            <w:tcW w:w="1080" w:type="dxa"/>
          </w:tcPr>
          <w:p w14:paraId="6F1E971C" w14:textId="77777777" w:rsidR="00E452C8" w:rsidRDefault="00E452C8"/>
        </w:tc>
        <w:tc>
          <w:tcPr>
            <w:tcW w:w="1080" w:type="dxa"/>
          </w:tcPr>
          <w:p w14:paraId="03980297" w14:textId="77777777" w:rsidR="00E452C8" w:rsidRDefault="00E452C8"/>
        </w:tc>
        <w:tc>
          <w:tcPr>
            <w:tcW w:w="1080" w:type="dxa"/>
          </w:tcPr>
          <w:p w14:paraId="79A8172B" w14:textId="77777777" w:rsidR="00E452C8" w:rsidRDefault="00E452C8"/>
        </w:tc>
        <w:tc>
          <w:tcPr>
            <w:tcW w:w="1080" w:type="dxa"/>
          </w:tcPr>
          <w:p w14:paraId="408DD54A" w14:textId="77777777" w:rsidR="00E452C8" w:rsidRDefault="00E452C8"/>
        </w:tc>
        <w:tc>
          <w:tcPr>
            <w:tcW w:w="1080" w:type="dxa"/>
          </w:tcPr>
          <w:p w14:paraId="1C3C5DB6" w14:textId="77777777" w:rsidR="00E452C8" w:rsidRDefault="00E452C8"/>
        </w:tc>
        <w:tc>
          <w:tcPr>
            <w:tcW w:w="1080" w:type="dxa"/>
          </w:tcPr>
          <w:p w14:paraId="52E3E330" w14:textId="77777777" w:rsidR="00E452C8" w:rsidRDefault="00E452C8"/>
        </w:tc>
        <w:tc>
          <w:tcPr>
            <w:tcW w:w="1080" w:type="dxa"/>
          </w:tcPr>
          <w:p w14:paraId="0B8F7AA3" w14:textId="77777777" w:rsidR="00E452C8" w:rsidRDefault="00E452C8"/>
        </w:tc>
        <w:tc>
          <w:tcPr>
            <w:tcW w:w="1080" w:type="dxa"/>
          </w:tcPr>
          <w:p w14:paraId="1A607CA9" w14:textId="77777777" w:rsidR="00E452C8" w:rsidRDefault="00E452C8"/>
        </w:tc>
      </w:tr>
      <w:tr w:rsidR="00E452C8" w14:paraId="52BAE58A" w14:textId="77777777">
        <w:tc>
          <w:tcPr>
            <w:tcW w:w="1080" w:type="dxa"/>
          </w:tcPr>
          <w:p w14:paraId="11DF4A4F" w14:textId="77777777" w:rsidR="00E452C8" w:rsidRDefault="00E452C8"/>
        </w:tc>
        <w:tc>
          <w:tcPr>
            <w:tcW w:w="1080" w:type="dxa"/>
          </w:tcPr>
          <w:p w14:paraId="3E326C07" w14:textId="77777777" w:rsidR="00E452C8" w:rsidRDefault="00E452C8"/>
        </w:tc>
        <w:tc>
          <w:tcPr>
            <w:tcW w:w="1080" w:type="dxa"/>
          </w:tcPr>
          <w:p w14:paraId="2F672348" w14:textId="77777777" w:rsidR="00E452C8" w:rsidRDefault="00E452C8"/>
        </w:tc>
        <w:tc>
          <w:tcPr>
            <w:tcW w:w="1080" w:type="dxa"/>
          </w:tcPr>
          <w:p w14:paraId="22C159B9" w14:textId="77777777" w:rsidR="00E452C8" w:rsidRDefault="00E452C8"/>
        </w:tc>
        <w:tc>
          <w:tcPr>
            <w:tcW w:w="1080" w:type="dxa"/>
          </w:tcPr>
          <w:p w14:paraId="6E9BDC81" w14:textId="77777777" w:rsidR="00E452C8" w:rsidRDefault="00E452C8"/>
        </w:tc>
        <w:tc>
          <w:tcPr>
            <w:tcW w:w="1080" w:type="dxa"/>
          </w:tcPr>
          <w:p w14:paraId="6C6739F2" w14:textId="77777777" w:rsidR="00E452C8" w:rsidRDefault="00E452C8"/>
        </w:tc>
        <w:tc>
          <w:tcPr>
            <w:tcW w:w="1080" w:type="dxa"/>
          </w:tcPr>
          <w:p w14:paraId="4F26E722" w14:textId="77777777" w:rsidR="00E452C8" w:rsidRDefault="00E452C8"/>
        </w:tc>
        <w:tc>
          <w:tcPr>
            <w:tcW w:w="1080" w:type="dxa"/>
          </w:tcPr>
          <w:p w14:paraId="227DE4AF" w14:textId="77777777" w:rsidR="00E452C8" w:rsidRDefault="00E452C8"/>
        </w:tc>
      </w:tr>
      <w:tr w:rsidR="00E452C8" w14:paraId="275F4B8D" w14:textId="77777777">
        <w:tc>
          <w:tcPr>
            <w:tcW w:w="1080" w:type="dxa"/>
          </w:tcPr>
          <w:p w14:paraId="6704C269" w14:textId="77777777" w:rsidR="00E452C8" w:rsidRDefault="00E452C8"/>
        </w:tc>
        <w:tc>
          <w:tcPr>
            <w:tcW w:w="1080" w:type="dxa"/>
          </w:tcPr>
          <w:p w14:paraId="3CA329D6" w14:textId="77777777" w:rsidR="00E452C8" w:rsidRDefault="00E452C8"/>
        </w:tc>
        <w:tc>
          <w:tcPr>
            <w:tcW w:w="1080" w:type="dxa"/>
          </w:tcPr>
          <w:p w14:paraId="5A88BB9A" w14:textId="77777777" w:rsidR="00E452C8" w:rsidRDefault="00E452C8"/>
        </w:tc>
        <w:tc>
          <w:tcPr>
            <w:tcW w:w="1080" w:type="dxa"/>
          </w:tcPr>
          <w:p w14:paraId="4A91DA03" w14:textId="77777777" w:rsidR="00E452C8" w:rsidRDefault="00E452C8"/>
        </w:tc>
        <w:tc>
          <w:tcPr>
            <w:tcW w:w="1080" w:type="dxa"/>
          </w:tcPr>
          <w:p w14:paraId="5865817A" w14:textId="77777777" w:rsidR="00E452C8" w:rsidRDefault="00E452C8"/>
        </w:tc>
        <w:tc>
          <w:tcPr>
            <w:tcW w:w="1080" w:type="dxa"/>
          </w:tcPr>
          <w:p w14:paraId="4924FDBC" w14:textId="77777777" w:rsidR="00E452C8" w:rsidRDefault="00E452C8"/>
        </w:tc>
        <w:tc>
          <w:tcPr>
            <w:tcW w:w="1080" w:type="dxa"/>
          </w:tcPr>
          <w:p w14:paraId="2B26FC06" w14:textId="77777777" w:rsidR="00E452C8" w:rsidRDefault="00E452C8"/>
        </w:tc>
        <w:tc>
          <w:tcPr>
            <w:tcW w:w="1080" w:type="dxa"/>
          </w:tcPr>
          <w:p w14:paraId="119F4D25" w14:textId="77777777" w:rsidR="00E452C8" w:rsidRDefault="00E452C8"/>
        </w:tc>
      </w:tr>
    </w:tbl>
    <w:p w14:paraId="1924DD56" w14:textId="77777777" w:rsidR="00E835CC" w:rsidRDefault="00E835CC" w:rsidP="00E835CC"/>
    <w:p w14:paraId="0DE2222A" w14:textId="31A81B1C" w:rsidR="00E452C8" w:rsidRPr="00E835CC" w:rsidRDefault="00000000" w:rsidP="00E835CC">
      <w:pPr>
        <w:rPr>
          <w:b/>
          <w:bCs/>
          <w:sz w:val="24"/>
          <w:szCs w:val="24"/>
        </w:rPr>
      </w:pPr>
      <w:r w:rsidRPr="00E835CC">
        <w:rPr>
          <w:b/>
          <w:bCs/>
          <w:sz w:val="24"/>
          <w:szCs w:val="24"/>
        </w:rPr>
        <w:t>IV. Ders Bazlı Gerekçe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52C8" w14:paraId="29E4F689" w14:textId="77777777">
        <w:tc>
          <w:tcPr>
            <w:tcW w:w="2160" w:type="dxa"/>
          </w:tcPr>
          <w:p w14:paraId="374552BD" w14:textId="77777777" w:rsidR="00E452C8" w:rsidRDefault="00000000">
            <w:r>
              <w:t>Ders Adı</w:t>
            </w:r>
          </w:p>
        </w:tc>
        <w:tc>
          <w:tcPr>
            <w:tcW w:w="2160" w:type="dxa"/>
          </w:tcPr>
          <w:p w14:paraId="79840050" w14:textId="77777777" w:rsidR="00E452C8" w:rsidRDefault="00000000">
            <w:r>
              <w:t>Mevcut Durum</w:t>
            </w:r>
          </w:p>
        </w:tc>
        <w:tc>
          <w:tcPr>
            <w:tcW w:w="2160" w:type="dxa"/>
          </w:tcPr>
          <w:p w14:paraId="580CED3B" w14:textId="77777777" w:rsidR="00E452C8" w:rsidRDefault="00000000">
            <w:r>
              <w:t>Sorun</w:t>
            </w:r>
          </w:p>
        </w:tc>
        <w:tc>
          <w:tcPr>
            <w:tcW w:w="2160" w:type="dxa"/>
          </w:tcPr>
          <w:p w14:paraId="02F5C721" w14:textId="77777777" w:rsidR="00E452C8" w:rsidRDefault="00000000">
            <w:r>
              <w:t>Talep Edilen Uzmanlık</w:t>
            </w:r>
          </w:p>
        </w:tc>
      </w:tr>
      <w:tr w:rsidR="00E452C8" w14:paraId="4BA750D8" w14:textId="77777777">
        <w:tc>
          <w:tcPr>
            <w:tcW w:w="2160" w:type="dxa"/>
          </w:tcPr>
          <w:p w14:paraId="4FD2AC6E" w14:textId="77777777" w:rsidR="00E452C8" w:rsidRDefault="00E452C8"/>
        </w:tc>
        <w:tc>
          <w:tcPr>
            <w:tcW w:w="2160" w:type="dxa"/>
          </w:tcPr>
          <w:p w14:paraId="602DCD74" w14:textId="77777777" w:rsidR="00E452C8" w:rsidRDefault="00E452C8"/>
        </w:tc>
        <w:tc>
          <w:tcPr>
            <w:tcW w:w="2160" w:type="dxa"/>
          </w:tcPr>
          <w:p w14:paraId="582FBEA5" w14:textId="77777777" w:rsidR="00E452C8" w:rsidRDefault="00E452C8"/>
        </w:tc>
        <w:tc>
          <w:tcPr>
            <w:tcW w:w="2160" w:type="dxa"/>
          </w:tcPr>
          <w:p w14:paraId="3AB1A22C" w14:textId="77777777" w:rsidR="00E452C8" w:rsidRDefault="00E452C8"/>
        </w:tc>
      </w:tr>
      <w:tr w:rsidR="00E452C8" w14:paraId="52199E13" w14:textId="77777777">
        <w:tc>
          <w:tcPr>
            <w:tcW w:w="2160" w:type="dxa"/>
          </w:tcPr>
          <w:p w14:paraId="6CD546A8" w14:textId="77777777" w:rsidR="00E452C8" w:rsidRDefault="00E452C8"/>
        </w:tc>
        <w:tc>
          <w:tcPr>
            <w:tcW w:w="2160" w:type="dxa"/>
          </w:tcPr>
          <w:p w14:paraId="4D049337" w14:textId="77777777" w:rsidR="00E452C8" w:rsidRDefault="00E452C8"/>
        </w:tc>
        <w:tc>
          <w:tcPr>
            <w:tcW w:w="2160" w:type="dxa"/>
          </w:tcPr>
          <w:p w14:paraId="43908C4F" w14:textId="77777777" w:rsidR="00E452C8" w:rsidRDefault="00E452C8"/>
        </w:tc>
        <w:tc>
          <w:tcPr>
            <w:tcW w:w="2160" w:type="dxa"/>
          </w:tcPr>
          <w:p w14:paraId="1B6378AF" w14:textId="77777777" w:rsidR="00E452C8" w:rsidRDefault="00E452C8"/>
        </w:tc>
      </w:tr>
      <w:tr w:rsidR="00E452C8" w14:paraId="4DF2F8DE" w14:textId="77777777">
        <w:tc>
          <w:tcPr>
            <w:tcW w:w="2160" w:type="dxa"/>
          </w:tcPr>
          <w:p w14:paraId="3BD22A33" w14:textId="77777777" w:rsidR="00E452C8" w:rsidRDefault="00E452C8"/>
        </w:tc>
        <w:tc>
          <w:tcPr>
            <w:tcW w:w="2160" w:type="dxa"/>
          </w:tcPr>
          <w:p w14:paraId="08A9C491" w14:textId="77777777" w:rsidR="00E452C8" w:rsidRDefault="00E452C8"/>
        </w:tc>
        <w:tc>
          <w:tcPr>
            <w:tcW w:w="2160" w:type="dxa"/>
          </w:tcPr>
          <w:p w14:paraId="73E6A093" w14:textId="77777777" w:rsidR="00E452C8" w:rsidRDefault="00E452C8"/>
        </w:tc>
        <w:tc>
          <w:tcPr>
            <w:tcW w:w="2160" w:type="dxa"/>
          </w:tcPr>
          <w:p w14:paraId="71AB268E" w14:textId="77777777" w:rsidR="00E452C8" w:rsidRDefault="00E452C8"/>
        </w:tc>
      </w:tr>
      <w:tr w:rsidR="00E452C8" w14:paraId="01264E5F" w14:textId="77777777">
        <w:tc>
          <w:tcPr>
            <w:tcW w:w="2160" w:type="dxa"/>
          </w:tcPr>
          <w:p w14:paraId="7D422A0C" w14:textId="77777777" w:rsidR="00E452C8" w:rsidRDefault="00E452C8"/>
        </w:tc>
        <w:tc>
          <w:tcPr>
            <w:tcW w:w="2160" w:type="dxa"/>
          </w:tcPr>
          <w:p w14:paraId="6E54008C" w14:textId="77777777" w:rsidR="00E452C8" w:rsidRDefault="00E452C8"/>
        </w:tc>
        <w:tc>
          <w:tcPr>
            <w:tcW w:w="2160" w:type="dxa"/>
          </w:tcPr>
          <w:p w14:paraId="27A5F42C" w14:textId="77777777" w:rsidR="00E452C8" w:rsidRDefault="00E452C8"/>
        </w:tc>
        <w:tc>
          <w:tcPr>
            <w:tcW w:w="2160" w:type="dxa"/>
          </w:tcPr>
          <w:p w14:paraId="2494F276" w14:textId="77777777" w:rsidR="00E452C8" w:rsidRDefault="00E452C8"/>
        </w:tc>
      </w:tr>
      <w:tr w:rsidR="00E452C8" w14:paraId="548F9A38" w14:textId="77777777">
        <w:tc>
          <w:tcPr>
            <w:tcW w:w="2160" w:type="dxa"/>
          </w:tcPr>
          <w:p w14:paraId="35993A26" w14:textId="77777777" w:rsidR="00E452C8" w:rsidRDefault="00E452C8"/>
        </w:tc>
        <w:tc>
          <w:tcPr>
            <w:tcW w:w="2160" w:type="dxa"/>
          </w:tcPr>
          <w:p w14:paraId="5258A104" w14:textId="77777777" w:rsidR="00E452C8" w:rsidRDefault="00E452C8"/>
        </w:tc>
        <w:tc>
          <w:tcPr>
            <w:tcW w:w="2160" w:type="dxa"/>
          </w:tcPr>
          <w:p w14:paraId="2D25FA42" w14:textId="77777777" w:rsidR="00E452C8" w:rsidRDefault="00E452C8"/>
        </w:tc>
        <w:tc>
          <w:tcPr>
            <w:tcW w:w="2160" w:type="dxa"/>
          </w:tcPr>
          <w:p w14:paraId="24FE8DB8" w14:textId="77777777" w:rsidR="00E452C8" w:rsidRDefault="00E452C8"/>
        </w:tc>
      </w:tr>
    </w:tbl>
    <w:p w14:paraId="26712067" w14:textId="77777777" w:rsidR="00E835CC" w:rsidRDefault="00E835CC" w:rsidP="00E835CC"/>
    <w:p w14:paraId="1D88F738" w14:textId="77777777" w:rsidR="00E835CC" w:rsidRDefault="00E835CC" w:rsidP="00E835CC"/>
    <w:p w14:paraId="241C3009" w14:textId="18BD04E2" w:rsidR="00E452C8" w:rsidRDefault="00000000" w:rsidP="00E835CC">
      <w:pPr>
        <w:rPr>
          <w:b/>
          <w:bCs/>
          <w:sz w:val="24"/>
          <w:szCs w:val="24"/>
        </w:rPr>
      </w:pPr>
      <w:r w:rsidRPr="00E835CC">
        <w:rPr>
          <w:b/>
          <w:bCs/>
          <w:sz w:val="24"/>
          <w:szCs w:val="24"/>
        </w:rPr>
        <w:lastRenderedPageBreak/>
        <w:t xml:space="preserve">V. </w:t>
      </w:r>
      <w:proofErr w:type="spellStart"/>
      <w:r w:rsidRPr="00E835CC">
        <w:rPr>
          <w:b/>
          <w:bCs/>
          <w:sz w:val="24"/>
          <w:szCs w:val="24"/>
        </w:rPr>
        <w:t>Talep</w:t>
      </w:r>
      <w:proofErr w:type="spellEnd"/>
      <w:r w:rsidRPr="00E835CC">
        <w:rPr>
          <w:b/>
          <w:bCs/>
          <w:sz w:val="24"/>
          <w:szCs w:val="24"/>
        </w:rPr>
        <w:t xml:space="preserve"> </w:t>
      </w:r>
      <w:proofErr w:type="spellStart"/>
      <w:r w:rsidRPr="00E835CC">
        <w:rPr>
          <w:b/>
          <w:bCs/>
          <w:sz w:val="24"/>
          <w:szCs w:val="24"/>
        </w:rPr>
        <w:t>Edilen</w:t>
      </w:r>
      <w:proofErr w:type="spellEnd"/>
      <w:r w:rsidRPr="00E835CC">
        <w:rPr>
          <w:b/>
          <w:bCs/>
          <w:sz w:val="24"/>
          <w:szCs w:val="24"/>
        </w:rPr>
        <w:t xml:space="preserve"> </w:t>
      </w:r>
      <w:proofErr w:type="spellStart"/>
      <w:r w:rsidRPr="00E835CC">
        <w:rPr>
          <w:b/>
          <w:bCs/>
          <w:sz w:val="24"/>
          <w:szCs w:val="24"/>
        </w:rPr>
        <w:t>Personelin</w:t>
      </w:r>
      <w:proofErr w:type="spellEnd"/>
      <w:r w:rsidRPr="00E835CC">
        <w:rPr>
          <w:b/>
          <w:bCs/>
          <w:sz w:val="24"/>
          <w:szCs w:val="24"/>
        </w:rPr>
        <w:t xml:space="preserve"> </w:t>
      </w:r>
      <w:proofErr w:type="spellStart"/>
      <w:r w:rsidRPr="00E835CC">
        <w:rPr>
          <w:b/>
          <w:bCs/>
          <w:sz w:val="24"/>
          <w:szCs w:val="24"/>
        </w:rPr>
        <w:t>Nitelikleri</w:t>
      </w:r>
      <w:proofErr w:type="spellEnd"/>
    </w:p>
    <w:p w14:paraId="7744F0C9" w14:textId="07CEA2DB" w:rsidR="00E835CC" w:rsidRPr="00E835CC" w:rsidRDefault="00E835CC" w:rsidP="00E835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proofErr w:type="spellStart"/>
      <w:r>
        <w:rPr>
          <w:b/>
          <w:bCs/>
          <w:sz w:val="24"/>
          <w:szCs w:val="24"/>
        </w:rPr>
        <w:t>Personel</w:t>
      </w:r>
      <w:proofErr w:type="spellEnd"/>
      <w:r>
        <w:rPr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320"/>
      </w:tblGrid>
      <w:tr w:rsidR="00E452C8" w14:paraId="7483441C" w14:textId="77777777" w:rsidTr="00E835CC">
        <w:trPr>
          <w:jc w:val="center"/>
        </w:trPr>
        <w:tc>
          <w:tcPr>
            <w:tcW w:w="4428" w:type="dxa"/>
          </w:tcPr>
          <w:p w14:paraId="686B8D01" w14:textId="77777777" w:rsidR="00E452C8" w:rsidRDefault="00000000"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Bilim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</w:p>
        </w:tc>
        <w:tc>
          <w:tcPr>
            <w:tcW w:w="4320" w:type="dxa"/>
          </w:tcPr>
          <w:p w14:paraId="010D4100" w14:textId="77777777" w:rsidR="00E452C8" w:rsidRDefault="00E452C8"/>
        </w:tc>
      </w:tr>
      <w:tr w:rsidR="00E452C8" w14:paraId="21B8F88F" w14:textId="77777777" w:rsidTr="00E835CC">
        <w:trPr>
          <w:jc w:val="center"/>
        </w:trPr>
        <w:tc>
          <w:tcPr>
            <w:tcW w:w="4428" w:type="dxa"/>
          </w:tcPr>
          <w:p w14:paraId="6AD8DF54" w14:textId="77777777" w:rsidR="00E452C8" w:rsidRDefault="00000000">
            <w:r>
              <w:t>Doktora Alanı</w:t>
            </w:r>
          </w:p>
        </w:tc>
        <w:tc>
          <w:tcPr>
            <w:tcW w:w="4320" w:type="dxa"/>
          </w:tcPr>
          <w:p w14:paraId="1CFC9A52" w14:textId="77777777" w:rsidR="00E452C8" w:rsidRDefault="00E452C8"/>
        </w:tc>
      </w:tr>
      <w:tr w:rsidR="00E452C8" w14:paraId="77B9E111" w14:textId="77777777" w:rsidTr="00E835CC">
        <w:trPr>
          <w:jc w:val="center"/>
        </w:trPr>
        <w:tc>
          <w:tcPr>
            <w:tcW w:w="4428" w:type="dxa"/>
          </w:tcPr>
          <w:p w14:paraId="50244557" w14:textId="77777777" w:rsidR="00E452C8" w:rsidRDefault="00000000">
            <w:r>
              <w:t>Araştırma Konuları</w:t>
            </w:r>
          </w:p>
        </w:tc>
        <w:tc>
          <w:tcPr>
            <w:tcW w:w="4320" w:type="dxa"/>
          </w:tcPr>
          <w:p w14:paraId="1A84E7B6" w14:textId="77777777" w:rsidR="00E452C8" w:rsidRDefault="00E452C8"/>
        </w:tc>
      </w:tr>
      <w:tr w:rsidR="00E452C8" w14:paraId="55AD98E9" w14:textId="77777777" w:rsidTr="00E835CC">
        <w:trPr>
          <w:jc w:val="center"/>
        </w:trPr>
        <w:tc>
          <w:tcPr>
            <w:tcW w:w="4428" w:type="dxa"/>
          </w:tcPr>
          <w:p w14:paraId="30FC52F8" w14:textId="77777777" w:rsidR="00E452C8" w:rsidRDefault="00000000">
            <w:r>
              <w:t>Laboratuvar/Uygulama Deneyimi</w:t>
            </w:r>
          </w:p>
        </w:tc>
        <w:tc>
          <w:tcPr>
            <w:tcW w:w="4320" w:type="dxa"/>
          </w:tcPr>
          <w:p w14:paraId="5B07CF6E" w14:textId="77777777" w:rsidR="00E452C8" w:rsidRDefault="00E452C8"/>
        </w:tc>
      </w:tr>
      <w:tr w:rsidR="00E452C8" w14:paraId="377F6B33" w14:textId="77777777" w:rsidTr="00E835CC">
        <w:trPr>
          <w:jc w:val="center"/>
        </w:trPr>
        <w:tc>
          <w:tcPr>
            <w:tcW w:w="4428" w:type="dxa"/>
          </w:tcPr>
          <w:p w14:paraId="7FCFF656" w14:textId="77777777" w:rsidR="00E452C8" w:rsidRDefault="00000000">
            <w:r>
              <w:t>Proje Deneyimi</w:t>
            </w:r>
          </w:p>
        </w:tc>
        <w:tc>
          <w:tcPr>
            <w:tcW w:w="4320" w:type="dxa"/>
          </w:tcPr>
          <w:p w14:paraId="682A3D52" w14:textId="77777777" w:rsidR="00E452C8" w:rsidRDefault="00E452C8"/>
        </w:tc>
      </w:tr>
      <w:tr w:rsidR="00E452C8" w14:paraId="55DA5579" w14:textId="77777777" w:rsidTr="00E835CC">
        <w:trPr>
          <w:jc w:val="center"/>
        </w:trPr>
        <w:tc>
          <w:tcPr>
            <w:tcW w:w="4428" w:type="dxa"/>
          </w:tcPr>
          <w:p w14:paraId="2E405966" w14:textId="77777777" w:rsidR="00E452C8" w:rsidRDefault="00000000">
            <w:r>
              <w:t>Tercih Edilen Diğer Nitelikler</w:t>
            </w:r>
          </w:p>
        </w:tc>
        <w:tc>
          <w:tcPr>
            <w:tcW w:w="4320" w:type="dxa"/>
          </w:tcPr>
          <w:p w14:paraId="75B257AC" w14:textId="77777777" w:rsidR="00E452C8" w:rsidRDefault="00E452C8"/>
        </w:tc>
      </w:tr>
      <w:tr w:rsidR="00E452C8" w14:paraId="4A3B92FD" w14:textId="77777777" w:rsidTr="00E835CC">
        <w:trPr>
          <w:jc w:val="center"/>
        </w:trPr>
        <w:tc>
          <w:tcPr>
            <w:tcW w:w="4428" w:type="dxa"/>
          </w:tcPr>
          <w:p w14:paraId="340DE3B1" w14:textId="77777777" w:rsidR="00E452C8" w:rsidRDefault="00000000">
            <w:r>
              <w:t>Beklenen Katkılar</w:t>
            </w:r>
          </w:p>
        </w:tc>
        <w:tc>
          <w:tcPr>
            <w:tcW w:w="4320" w:type="dxa"/>
          </w:tcPr>
          <w:p w14:paraId="13E4C3E3" w14:textId="77777777" w:rsidR="00E452C8" w:rsidRDefault="00E452C8"/>
        </w:tc>
      </w:tr>
    </w:tbl>
    <w:p w14:paraId="69600A66" w14:textId="77777777" w:rsidR="00E835CC" w:rsidRDefault="00E835CC" w:rsidP="00E835CC">
      <w:pPr>
        <w:rPr>
          <w:b/>
          <w:bCs/>
          <w:sz w:val="24"/>
          <w:szCs w:val="24"/>
        </w:rPr>
      </w:pPr>
    </w:p>
    <w:p w14:paraId="34C90B31" w14:textId="3C542A52" w:rsidR="00E452C8" w:rsidRPr="00E835CC" w:rsidRDefault="00E835CC" w:rsidP="00E835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P</w:t>
      </w:r>
      <w:proofErr w:type="spellStart"/>
      <w:r>
        <w:rPr>
          <w:b/>
          <w:bCs/>
          <w:sz w:val="24"/>
          <w:szCs w:val="24"/>
        </w:rPr>
        <w:t>ersonel</w:t>
      </w:r>
      <w:proofErr w:type="spellEnd"/>
      <w:r>
        <w:rPr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320"/>
      </w:tblGrid>
      <w:tr w:rsidR="00E835CC" w14:paraId="0271B64D" w14:textId="77777777" w:rsidTr="00DE483E">
        <w:trPr>
          <w:jc w:val="center"/>
        </w:trPr>
        <w:tc>
          <w:tcPr>
            <w:tcW w:w="4428" w:type="dxa"/>
          </w:tcPr>
          <w:p w14:paraId="6D19DCEA" w14:textId="77777777" w:rsidR="00E835CC" w:rsidRDefault="00E835CC" w:rsidP="00DE483E"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Bilim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</w:p>
        </w:tc>
        <w:tc>
          <w:tcPr>
            <w:tcW w:w="4320" w:type="dxa"/>
          </w:tcPr>
          <w:p w14:paraId="143CFAE4" w14:textId="77777777" w:rsidR="00E835CC" w:rsidRDefault="00E835CC" w:rsidP="00DE483E"/>
        </w:tc>
      </w:tr>
      <w:tr w:rsidR="00E835CC" w14:paraId="3445C459" w14:textId="77777777" w:rsidTr="00DE483E">
        <w:trPr>
          <w:jc w:val="center"/>
        </w:trPr>
        <w:tc>
          <w:tcPr>
            <w:tcW w:w="4428" w:type="dxa"/>
          </w:tcPr>
          <w:p w14:paraId="5F6B67A9" w14:textId="77777777" w:rsidR="00E835CC" w:rsidRDefault="00E835CC" w:rsidP="00DE483E">
            <w:proofErr w:type="spellStart"/>
            <w:r>
              <w:t>Doktora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</w:p>
        </w:tc>
        <w:tc>
          <w:tcPr>
            <w:tcW w:w="4320" w:type="dxa"/>
          </w:tcPr>
          <w:p w14:paraId="3674A75F" w14:textId="77777777" w:rsidR="00E835CC" w:rsidRDefault="00E835CC" w:rsidP="00DE483E"/>
        </w:tc>
      </w:tr>
      <w:tr w:rsidR="00E835CC" w14:paraId="73B2DA8A" w14:textId="77777777" w:rsidTr="00DE483E">
        <w:trPr>
          <w:jc w:val="center"/>
        </w:trPr>
        <w:tc>
          <w:tcPr>
            <w:tcW w:w="4428" w:type="dxa"/>
          </w:tcPr>
          <w:p w14:paraId="738A6631" w14:textId="77777777" w:rsidR="00E835CC" w:rsidRDefault="00E835CC" w:rsidP="00DE483E"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Konuları</w:t>
            </w:r>
            <w:proofErr w:type="spellEnd"/>
          </w:p>
        </w:tc>
        <w:tc>
          <w:tcPr>
            <w:tcW w:w="4320" w:type="dxa"/>
          </w:tcPr>
          <w:p w14:paraId="1F7F5A2B" w14:textId="77777777" w:rsidR="00E835CC" w:rsidRDefault="00E835CC" w:rsidP="00DE483E"/>
        </w:tc>
      </w:tr>
      <w:tr w:rsidR="00E835CC" w14:paraId="5E08606A" w14:textId="77777777" w:rsidTr="00DE483E">
        <w:trPr>
          <w:jc w:val="center"/>
        </w:trPr>
        <w:tc>
          <w:tcPr>
            <w:tcW w:w="4428" w:type="dxa"/>
          </w:tcPr>
          <w:p w14:paraId="2F76E5CE" w14:textId="77777777" w:rsidR="00E835CC" w:rsidRDefault="00E835CC" w:rsidP="00DE483E">
            <w:proofErr w:type="spellStart"/>
            <w:r>
              <w:t>Laboratuvar</w:t>
            </w:r>
            <w:proofErr w:type="spellEnd"/>
            <w:r>
              <w:t>/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Deneyimi</w:t>
            </w:r>
            <w:proofErr w:type="spellEnd"/>
          </w:p>
        </w:tc>
        <w:tc>
          <w:tcPr>
            <w:tcW w:w="4320" w:type="dxa"/>
          </w:tcPr>
          <w:p w14:paraId="7F5AEB78" w14:textId="77777777" w:rsidR="00E835CC" w:rsidRDefault="00E835CC" w:rsidP="00DE483E"/>
        </w:tc>
      </w:tr>
      <w:tr w:rsidR="00E835CC" w14:paraId="6D52B493" w14:textId="77777777" w:rsidTr="00DE483E">
        <w:trPr>
          <w:jc w:val="center"/>
        </w:trPr>
        <w:tc>
          <w:tcPr>
            <w:tcW w:w="4428" w:type="dxa"/>
          </w:tcPr>
          <w:p w14:paraId="0267AC3C" w14:textId="77777777" w:rsidR="00E835CC" w:rsidRDefault="00E835CC" w:rsidP="00DE483E"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Deneyimi</w:t>
            </w:r>
            <w:proofErr w:type="spellEnd"/>
          </w:p>
        </w:tc>
        <w:tc>
          <w:tcPr>
            <w:tcW w:w="4320" w:type="dxa"/>
          </w:tcPr>
          <w:p w14:paraId="5E473896" w14:textId="77777777" w:rsidR="00E835CC" w:rsidRDefault="00E835CC" w:rsidP="00DE483E"/>
        </w:tc>
      </w:tr>
      <w:tr w:rsidR="00E835CC" w14:paraId="3EBA53DF" w14:textId="77777777" w:rsidTr="00DE483E">
        <w:trPr>
          <w:jc w:val="center"/>
        </w:trPr>
        <w:tc>
          <w:tcPr>
            <w:tcW w:w="4428" w:type="dxa"/>
          </w:tcPr>
          <w:p w14:paraId="18E65355" w14:textId="77777777" w:rsidR="00E835CC" w:rsidRDefault="00E835CC" w:rsidP="00DE483E">
            <w:proofErr w:type="spellStart"/>
            <w:r>
              <w:t>Tercih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Diğer </w:t>
            </w:r>
            <w:proofErr w:type="spellStart"/>
            <w:r>
              <w:t>Nitelikler</w:t>
            </w:r>
            <w:proofErr w:type="spellEnd"/>
          </w:p>
        </w:tc>
        <w:tc>
          <w:tcPr>
            <w:tcW w:w="4320" w:type="dxa"/>
          </w:tcPr>
          <w:p w14:paraId="571794F5" w14:textId="77777777" w:rsidR="00E835CC" w:rsidRDefault="00E835CC" w:rsidP="00DE483E"/>
        </w:tc>
      </w:tr>
      <w:tr w:rsidR="00E835CC" w14:paraId="05419130" w14:textId="77777777" w:rsidTr="00DE483E">
        <w:trPr>
          <w:jc w:val="center"/>
        </w:trPr>
        <w:tc>
          <w:tcPr>
            <w:tcW w:w="4428" w:type="dxa"/>
          </w:tcPr>
          <w:p w14:paraId="0D3055D3" w14:textId="77777777" w:rsidR="00E835CC" w:rsidRDefault="00E835CC" w:rsidP="00DE483E">
            <w:r>
              <w:t>Beklenen Katkılar</w:t>
            </w:r>
          </w:p>
        </w:tc>
        <w:tc>
          <w:tcPr>
            <w:tcW w:w="4320" w:type="dxa"/>
          </w:tcPr>
          <w:p w14:paraId="125941E4" w14:textId="77777777" w:rsidR="00E835CC" w:rsidRDefault="00E835CC" w:rsidP="00DE483E"/>
        </w:tc>
      </w:tr>
    </w:tbl>
    <w:p w14:paraId="29779EF5" w14:textId="77777777" w:rsidR="00E835CC" w:rsidRDefault="00E835CC" w:rsidP="00E835CC"/>
    <w:p w14:paraId="3FA9CB73" w14:textId="35B93898" w:rsidR="00E835CC" w:rsidRPr="00E835CC" w:rsidRDefault="00E835CC" w:rsidP="00E835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Personel</w:t>
      </w:r>
      <w:proofErr w:type="spellEnd"/>
      <w:r>
        <w:rPr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320"/>
      </w:tblGrid>
      <w:tr w:rsidR="00E835CC" w14:paraId="0330B4E6" w14:textId="77777777" w:rsidTr="00DE483E">
        <w:trPr>
          <w:jc w:val="center"/>
        </w:trPr>
        <w:tc>
          <w:tcPr>
            <w:tcW w:w="4428" w:type="dxa"/>
          </w:tcPr>
          <w:p w14:paraId="251F0F55" w14:textId="77777777" w:rsidR="00E835CC" w:rsidRDefault="00E835CC" w:rsidP="00DE483E"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Bilim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</w:p>
        </w:tc>
        <w:tc>
          <w:tcPr>
            <w:tcW w:w="4320" w:type="dxa"/>
          </w:tcPr>
          <w:p w14:paraId="339C0320" w14:textId="77777777" w:rsidR="00E835CC" w:rsidRDefault="00E835CC" w:rsidP="00DE483E"/>
        </w:tc>
      </w:tr>
      <w:tr w:rsidR="00E835CC" w14:paraId="16575487" w14:textId="77777777" w:rsidTr="00DE483E">
        <w:trPr>
          <w:jc w:val="center"/>
        </w:trPr>
        <w:tc>
          <w:tcPr>
            <w:tcW w:w="4428" w:type="dxa"/>
          </w:tcPr>
          <w:p w14:paraId="7E989FF6" w14:textId="77777777" w:rsidR="00E835CC" w:rsidRDefault="00E835CC" w:rsidP="00DE483E">
            <w:proofErr w:type="spellStart"/>
            <w:r>
              <w:t>Doktora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</w:p>
        </w:tc>
        <w:tc>
          <w:tcPr>
            <w:tcW w:w="4320" w:type="dxa"/>
          </w:tcPr>
          <w:p w14:paraId="403D9A5A" w14:textId="77777777" w:rsidR="00E835CC" w:rsidRDefault="00E835CC" w:rsidP="00DE483E"/>
        </w:tc>
      </w:tr>
      <w:tr w:rsidR="00E835CC" w14:paraId="3B29CEB8" w14:textId="77777777" w:rsidTr="00DE483E">
        <w:trPr>
          <w:jc w:val="center"/>
        </w:trPr>
        <w:tc>
          <w:tcPr>
            <w:tcW w:w="4428" w:type="dxa"/>
          </w:tcPr>
          <w:p w14:paraId="2F526CC0" w14:textId="77777777" w:rsidR="00E835CC" w:rsidRDefault="00E835CC" w:rsidP="00DE483E"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Konuları</w:t>
            </w:r>
            <w:proofErr w:type="spellEnd"/>
          </w:p>
        </w:tc>
        <w:tc>
          <w:tcPr>
            <w:tcW w:w="4320" w:type="dxa"/>
          </w:tcPr>
          <w:p w14:paraId="0822D3F3" w14:textId="77777777" w:rsidR="00E835CC" w:rsidRDefault="00E835CC" w:rsidP="00DE483E"/>
        </w:tc>
      </w:tr>
      <w:tr w:rsidR="00E835CC" w14:paraId="0D6D8657" w14:textId="77777777" w:rsidTr="00DE483E">
        <w:trPr>
          <w:jc w:val="center"/>
        </w:trPr>
        <w:tc>
          <w:tcPr>
            <w:tcW w:w="4428" w:type="dxa"/>
          </w:tcPr>
          <w:p w14:paraId="4DEC4096" w14:textId="77777777" w:rsidR="00E835CC" w:rsidRDefault="00E835CC" w:rsidP="00DE483E">
            <w:proofErr w:type="spellStart"/>
            <w:r>
              <w:t>Laboratuvar</w:t>
            </w:r>
            <w:proofErr w:type="spellEnd"/>
            <w:r>
              <w:t>/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Deneyimi</w:t>
            </w:r>
            <w:proofErr w:type="spellEnd"/>
          </w:p>
        </w:tc>
        <w:tc>
          <w:tcPr>
            <w:tcW w:w="4320" w:type="dxa"/>
          </w:tcPr>
          <w:p w14:paraId="7B7688DD" w14:textId="77777777" w:rsidR="00E835CC" w:rsidRDefault="00E835CC" w:rsidP="00DE483E"/>
        </w:tc>
      </w:tr>
      <w:tr w:rsidR="00E835CC" w14:paraId="47174D87" w14:textId="77777777" w:rsidTr="00DE483E">
        <w:trPr>
          <w:jc w:val="center"/>
        </w:trPr>
        <w:tc>
          <w:tcPr>
            <w:tcW w:w="4428" w:type="dxa"/>
          </w:tcPr>
          <w:p w14:paraId="3DC77B6B" w14:textId="77777777" w:rsidR="00E835CC" w:rsidRDefault="00E835CC" w:rsidP="00DE483E"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Deneyimi</w:t>
            </w:r>
            <w:proofErr w:type="spellEnd"/>
          </w:p>
        </w:tc>
        <w:tc>
          <w:tcPr>
            <w:tcW w:w="4320" w:type="dxa"/>
          </w:tcPr>
          <w:p w14:paraId="28D67A1C" w14:textId="77777777" w:rsidR="00E835CC" w:rsidRDefault="00E835CC" w:rsidP="00DE483E"/>
        </w:tc>
      </w:tr>
      <w:tr w:rsidR="00E835CC" w14:paraId="45F87D0D" w14:textId="77777777" w:rsidTr="00DE483E">
        <w:trPr>
          <w:jc w:val="center"/>
        </w:trPr>
        <w:tc>
          <w:tcPr>
            <w:tcW w:w="4428" w:type="dxa"/>
          </w:tcPr>
          <w:p w14:paraId="64060736" w14:textId="77777777" w:rsidR="00E835CC" w:rsidRDefault="00E835CC" w:rsidP="00DE483E">
            <w:proofErr w:type="spellStart"/>
            <w:r>
              <w:t>Tercih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Diğer </w:t>
            </w:r>
            <w:proofErr w:type="spellStart"/>
            <w:r>
              <w:t>Nitelikler</w:t>
            </w:r>
            <w:proofErr w:type="spellEnd"/>
          </w:p>
        </w:tc>
        <w:tc>
          <w:tcPr>
            <w:tcW w:w="4320" w:type="dxa"/>
          </w:tcPr>
          <w:p w14:paraId="564F9448" w14:textId="77777777" w:rsidR="00E835CC" w:rsidRDefault="00E835CC" w:rsidP="00DE483E"/>
        </w:tc>
      </w:tr>
      <w:tr w:rsidR="00E835CC" w14:paraId="0F378490" w14:textId="77777777" w:rsidTr="00DE483E">
        <w:trPr>
          <w:jc w:val="center"/>
        </w:trPr>
        <w:tc>
          <w:tcPr>
            <w:tcW w:w="4428" w:type="dxa"/>
          </w:tcPr>
          <w:p w14:paraId="68E22EF7" w14:textId="77777777" w:rsidR="00E835CC" w:rsidRDefault="00E835CC" w:rsidP="00DE483E">
            <w:r>
              <w:t>Beklenen Katkılar</w:t>
            </w:r>
          </w:p>
        </w:tc>
        <w:tc>
          <w:tcPr>
            <w:tcW w:w="4320" w:type="dxa"/>
          </w:tcPr>
          <w:p w14:paraId="4830B25D" w14:textId="77777777" w:rsidR="00E835CC" w:rsidRDefault="00E835CC" w:rsidP="00DE483E"/>
        </w:tc>
      </w:tr>
    </w:tbl>
    <w:p w14:paraId="1BC9BB31" w14:textId="77777777" w:rsidR="00E835CC" w:rsidRDefault="00E835CC" w:rsidP="00E835CC"/>
    <w:sectPr w:rsidR="00E835C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ADDA" w14:textId="77777777" w:rsidR="00BA3333" w:rsidRDefault="00BA3333" w:rsidP="00E835CC">
      <w:pPr>
        <w:spacing w:after="0" w:line="240" w:lineRule="auto"/>
      </w:pPr>
      <w:r>
        <w:separator/>
      </w:r>
    </w:p>
  </w:endnote>
  <w:endnote w:type="continuationSeparator" w:id="0">
    <w:p w14:paraId="21040E9E" w14:textId="77777777" w:rsidR="00BA3333" w:rsidRDefault="00BA3333" w:rsidP="00E8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5E27" w14:textId="77777777" w:rsidR="00BA3333" w:rsidRDefault="00BA3333" w:rsidP="00E835CC">
      <w:pPr>
        <w:spacing w:after="0" w:line="240" w:lineRule="auto"/>
      </w:pPr>
      <w:r>
        <w:separator/>
      </w:r>
    </w:p>
  </w:footnote>
  <w:footnote w:type="continuationSeparator" w:id="0">
    <w:p w14:paraId="2E06A711" w14:textId="77777777" w:rsidR="00BA3333" w:rsidRDefault="00BA3333" w:rsidP="00E8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4"/>
      <w:gridCol w:w="5989"/>
      <w:gridCol w:w="2294"/>
    </w:tblGrid>
    <w:tr w:rsidR="00E835CC" w14:paraId="145FB1A3" w14:textId="77777777" w:rsidTr="00DE483E">
      <w:tc>
        <w:tcPr>
          <w:tcW w:w="1924" w:type="dxa"/>
        </w:tcPr>
        <w:p w14:paraId="028AC1FF" w14:textId="77777777" w:rsidR="00E835CC" w:rsidRDefault="00E835CC" w:rsidP="00E835CC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62E65C0" wp14:editId="2D023EAF">
                <wp:extent cx="734490" cy="733425"/>
                <wp:effectExtent l="0" t="0" r="8890" b="0"/>
                <wp:docPr id="7" name="Resim 7" descr="Görsel Kiml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örsel Kiml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716" cy="739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9" w:type="dxa"/>
        </w:tcPr>
        <w:p w14:paraId="204115BA" w14:textId="77777777" w:rsidR="00E835CC" w:rsidRPr="00AC41F3" w:rsidRDefault="00E835CC" w:rsidP="00E835CC">
          <w:pPr>
            <w:pStyle w:val="GvdeMetni"/>
            <w:spacing w:line="275" w:lineRule="exact"/>
            <w:ind w:left="252" w:right="637"/>
            <w:jc w:val="center"/>
            <w:rPr>
              <w:b/>
              <w:bCs/>
              <w:sz w:val="24"/>
              <w:szCs w:val="24"/>
            </w:rPr>
          </w:pPr>
          <w:r w:rsidRPr="00AC41F3">
            <w:rPr>
              <w:b/>
              <w:bCs/>
              <w:spacing w:val="-4"/>
              <w:sz w:val="24"/>
              <w:szCs w:val="24"/>
            </w:rPr>
            <w:t xml:space="preserve">      T.C.</w:t>
          </w:r>
        </w:p>
        <w:p w14:paraId="7BEB3BFD" w14:textId="77777777" w:rsidR="00E835CC" w:rsidRPr="00AC41F3" w:rsidRDefault="00E835CC" w:rsidP="00E835CC">
          <w:pPr>
            <w:pStyle w:val="GvdeMetni"/>
            <w:spacing w:line="275" w:lineRule="exact"/>
            <w:ind w:left="634" w:right="385"/>
            <w:jc w:val="center"/>
            <w:rPr>
              <w:b/>
              <w:bCs/>
              <w:spacing w:val="-2"/>
              <w:sz w:val="24"/>
              <w:szCs w:val="24"/>
            </w:rPr>
          </w:pPr>
          <w:r w:rsidRPr="00AC41F3">
            <w:rPr>
              <w:b/>
              <w:bCs/>
              <w:sz w:val="24"/>
              <w:szCs w:val="24"/>
            </w:rPr>
            <w:t>IĞDIR ÜNİVERSİTESİ</w:t>
          </w:r>
          <w:r w:rsidRPr="00AC41F3">
            <w:rPr>
              <w:b/>
              <w:bCs/>
              <w:spacing w:val="-10"/>
              <w:sz w:val="24"/>
              <w:szCs w:val="24"/>
            </w:rPr>
            <w:t xml:space="preserve"> </w:t>
          </w:r>
          <w:r w:rsidRPr="00AC41F3">
            <w:rPr>
              <w:b/>
              <w:bCs/>
              <w:spacing w:val="-2"/>
              <w:sz w:val="24"/>
              <w:szCs w:val="24"/>
            </w:rPr>
            <w:t xml:space="preserve"> </w:t>
          </w:r>
        </w:p>
        <w:p w14:paraId="0A694B54" w14:textId="77777777" w:rsidR="00E835CC" w:rsidRDefault="00E835CC" w:rsidP="00E835CC">
          <w:pPr>
            <w:pStyle w:val="GvdeMetni"/>
            <w:spacing w:line="275" w:lineRule="exact"/>
            <w:ind w:left="634" w:right="385"/>
            <w:jc w:val="center"/>
          </w:pPr>
          <w:r w:rsidRPr="00AC41F3">
            <w:rPr>
              <w:b/>
              <w:bCs/>
              <w:sz w:val="24"/>
              <w:szCs w:val="24"/>
            </w:rPr>
            <w:t>TEKNİK BİLİMLER MESLEK YÜKSEKOKULU</w:t>
          </w:r>
        </w:p>
      </w:tc>
      <w:tc>
        <w:tcPr>
          <w:tcW w:w="2294" w:type="dxa"/>
        </w:tcPr>
        <w:p w14:paraId="047B9715" w14:textId="77777777" w:rsidR="00E835CC" w:rsidRDefault="00E835CC" w:rsidP="00E835CC">
          <w:pPr>
            <w:pStyle w:val="stBilgi"/>
            <w:jc w:val="center"/>
          </w:pPr>
          <w:r>
            <w:rPr>
              <w:b/>
              <w:noProof/>
            </w:rPr>
            <w:drawing>
              <wp:inline distT="0" distB="0" distL="0" distR="0" wp14:anchorId="4A2B8170" wp14:editId="02117291">
                <wp:extent cx="853065" cy="761365"/>
                <wp:effectExtent l="0" t="0" r="4445" b="63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887" cy="77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9B3C44" w14:textId="77777777" w:rsidR="00E835CC" w:rsidRDefault="00E835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802920">
    <w:abstractNumId w:val="8"/>
  </w:num>
  <w:num w:numId="2" w16cid:durableId="619455241">
    <w:abstractNumId w:val="6"/>
  </w:num>
  <w:num w:numId="3" w16cid:durableId="1634602758">
    <w:abstractNumId w:val="5"/>
  </w:num>
  <w:num w:numId="4" w16cid:durableId="36660329">
    <w:abstractNumId w:val="4"/>
  </w:num>
  <w:num w:numId="5" w16cid:durableId="1651790620">
    <w:abstractNumId w:val="7"/>
  </w:num>
  <w:num w:numId="6" w16cid:durableId="1517697276">
    <w:abstractNumId w:val="3"/>
  </w:num>
  <w:num w:numId="7" w16cid:durableId="1859149914">
    <w:abstractNumId w:val="2"/>
  </w:num>
  <w:num w:numId="8" w16cid:durableId="1868829067">
    <w:abstractNumId w:val="1"/>
  </w:num>
  <w:num w:numId="9" w16cid:durableId="149914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35F9"/>
    <w:rsid w:val="00AA1D8D"/>
    <w:rsid w:val="00B47730"/>
    <w:rsid w:val="00BA3333"/>
    <w:rsid w:val="00CB0664"/>
    <w:rsid w:val="00E452C8"/>
    <w:rsid w:val="00E835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D86310"/>
  <w14:defaultImageDpi w14:val="300"/>
  <w15:docId w15:val="{5B5597E9-2F9D-447E-A31D-429180E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RC</cp:lastModifiedBy>
  <cp:revision>2</cp:revision>
  <dcterms:created xsi:type="dcterms:W3CDTF">2013-12-23T23:15:00Z</dcterms:created>
  <dcterms:modified xsi:type="dcterms:W3CDTF">2026-07-10T07:42:00Z</dcterms:modified>
  <cp:category/>
</cp:coreProperties>
</file>